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1508" w14:textId="77777777" w:rsidR="00DB6B89" w:rsidRPr="00B03ADF" w:rsidRDefault="00A8055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882898_Копия_1"/>
      <w:bookmarkEnd w:id="0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7A0AD5E" w14:textId="77777777" w:rsidR="00DB6B89" w:rsidRPr="00B03ADF" w:rsidRDefault="00A8055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Таймырский Долгано-Ненецкий муниципальный район</w:t>
      </w:r>
      <w:bookmarkEnd w:id="1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6A27EAB4" w14:textId="77777777" w:rsidR="00DB6B89" w:rsidRPr="00B03ADF" w:rsidRDefault="00A8055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</w:t>
      </w:r>
      <w:bookmarkEnd w:id="2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863E977" w14:textId="77777777" w:rsidR="00DB6B89" w:rsidRPr="00B03ADF" w:rsidRDefault="00A8055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ТМК ОУ "Хатангская средняя школа № 1"</w:t>
      </w:r>
    </w:p>
    <w:p w14:paraId="4C002730" w14:textId="05490280" w:rsidR="00DB6B89" w:rsidRPr="00B03ADF" w:rsidRDefault="00DB6B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EC35AD" w14:textId="0C826FCC" w:rsidR="00DB6B89" w:rsidRPr="00B03ADF" w:rsidRDefault="00DB6B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CD41480" w14:textId="3E1EBDEC" w:rsidR="00DB6B89" w:rsidRPr="00B03ADF" w:rsidRDefault="00DB6B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F23467E" w14:textId="36230644" w:rsidR="00DB6B89" w:rsidRPr="00B03ADF" w:rsidRDefault="00C509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9776" behindDoc="0" locked="0" layoutInCell="1" allowOverlap="1" wp14:anchorId="48360906" wp14:editId="601D22A4">
            <wp:simplePos x="0" y="0"/>
            <wp:positionH relativeFrom="column">
              <wp:posOffset>5762625</wp:posOffset>
            </wp:positionH>
            <wp:positionV relativeFrom="paragraph">
              <wp:posOffset>92710</wp:posOffset>
            </wp:positionV>
            <wp:extent cx="701040" cy="688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31"/>
        <w:gridCol w:w="3115"/>
        <w:gridCol w:w="3115"/>
      </w:tblGrid>
      <w:tr w:rsidR="00DB6B89" w:rsidRPr="00C50980" w14:paraId="0338FAEF" w14:textId="77777777" w:rsidTr="0078619D">
        <w:tc>
          <w:tcPr>
            <w:tcW w:w="3931" w:type="dxa"/>
          </w:tcPr>
          <w:p w14:paraId="0754415E" w14:textId="77777777" w:rsidR="00DB6B89" w:rsidRPr="00B03ADF" w:rsidRDefault="00A8055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65C74B6" w14:textId="77777777" w:rsidR="00DB6B89" w:rsidRPr="00B03ADF" w:rsidRDefault="00A8055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методического объединения</w:t>
            </w:r>
          </w:p>
          <w:p w14:paraId="63F6417B" w14:textId="77777777" w:rsidR="00DB6B89" w:rsidRPr="00B03ADF" w:rsidRDefault="00A8055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93B03F1" w14:textId="77777777" w:rsidR="00DB6B89" w:rsidRPr="00B03ADF" w:rsidRDefault="00A8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Потапкова Ю.В.</w:t>
            </w:r>
          </w:p>
          <w:p w14:paraId="681322D8" w14:textId="3109DF90" w:rsidR="0078619D" w:rsidRPr="00B03ADF" w:rsidRDefault="00786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5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81/2</w:t>
            </w:r>
          </w:p>
          <w:p w14:paraId="412CA0B2" w14:textId="77777777" w:rsidR="00DB6B89" w:rsidRPr="00B03ADF" w:rsidRDefault="00786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августа 2024</w:t>
            </w:r>
            <w:r w:rsidR="00A80555"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1D998A" w14:textId="77777777" w:rsidR="00DB6B89" w:rsidRPr="00B03ADF" w:rsidRDefault="00DB6B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982AE8" w14:textId="77777777" w:rsidR="00DB6B89" w:rsidRPr="00B03ADF" w:rsidRDefault="00A8055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2B2F613" w14:textId="77777777" w:rsidR="00DB6B89" w:rsidRPr="00B03ADF" w:rsidRDefault="00A8055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1697110B" w14:textId="77777777" w:rsidR="00DB6B89" w:rsidRPr="00B03ADF" w:rsidRDefault="00A8055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3C759A2E" w14:textId="77777777" w:rsidR="00DB6B89" w:rsidRPr="00B03ADF" w:rsidRDefault="00A8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Елизарьева М.В.</w:t>
            </w:r>
          </w:p>
          <w:p w14:paraId="06A89F9F" w14:textId="3A71A607" w:rsidR="0078619D" w:rsidRPr="00B03ADF" w:rsidRDefault="00A8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5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81/2</w:t>
            </w:r>
          </w:p>
          <w:p w14:paraId="0E004020" w14:textId="77777777" w:rsidR="00DB6B89" w:rsidRPr="00B03ADF" w:rsidRDefault="00A8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августа   202</w:t>
            </w:r>
            <w:r w:rsidR="0078619D"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A8C94B" w14:textId="77777777" w:rsidR="00DB6B89" w:rsidRPr="00B03ADF" w:rsidRDefault="00DB6B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3F0887" w14:textId="0CDDDAE4" w:rsidR="00DB6B89" w:rsidRPr="00B03ADF" w:rsidRDefault="00A8055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5370B6C" w14:textId="4D88F6BB" w:rsidR="00DB6B89" w:rsidRPr="00B03ADF" w:rsidRDefault="00C5098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0" locked="0" layoutInCell="1" allowOverlap="1" wp14:anchorId="1BBCF950" wp14:editId="51525B2F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452120</wp:posOffset>
                  </wp:positionV>
                  <wp:extent cx="1170305" cy="603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555"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ТМК ОУ ХСШ №1</w:t>
            </w:r>
          </w:p>
          <w:p w14:paraId="353DB4E7" w14:textId="6092C48F" w:rsidR="00C50980" w:rsidRDefault="00C509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D000218" w14:textId="175FB3FF" w:rsidR="00C50980" w:rsidRDefault="00C509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BDE2C2" w14:textId="5CDA47C4" w:rsidR="00DB6B89" w:rsidRPr="00B03ADF" w:rsidRDefault="00A8055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4EB112FA" w14:textId="77777777" w:rsidR="00DB6B89" w:rsidRPr="00B03ADF" w:rsidRDefault="00A8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Токаренко А.И.</w:t>
            </w:r>
          </w:p>
          <w:p w14:paraId="7A31ED3D" w14:textId="02987770" w:rsidR="0078619D" w:rsidRPr="00B03ADF" w:rsidRDefault="00A8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5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81/2</w:t>
            </w:r>
          </w:p>
          <w:p w14:paraId="686736FE" w14:textId="77777777" w:rsidR="00DB6B89" w:rsidRPr="00B03ADF" w:rsidRDefault="00A8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="0078619D"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 2024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B59599" w14:textId="77777777" w:rsidR="00DB6B89" w:rsidRPr="00B03ADF" w:rsidRDefault="00DB6B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FF48F7" w14:textId="77777777" w:rsidR="00DB6B89" w:rsidRPr="00B03ADF" w:rsidRDefault="00DB6B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9EF0AB" w14:textId="77777777" w:rsidR="00DB6B89" w:rsidRPr="00B03ADF" w:rsidRDefault="00A805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2B839ECC" w14:textId="77777777" w:rsidR="00DB6B89" w:rsidRPr="00B03ADF" w:rsidRDefault="00DB6B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36FC74E" w14:textId="77777777" w:rsidR="00DB6B89" w:rsidRPr="00B03ADF" w:rsidRDefault="00DB6B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23DFB51" w14:textId="77777777" w:rsidR="00DB6B89" w:rsidRPr="00B03ADF" w:rsidRDefault="00DB6B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EDF0F31" w14:textId="77777777" w:rsidR="00DB6B89" w:rsidRPr="00B03ADF" w:rsidRDefault="00A8055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0E56B08F" w14:textId="77777777" w:rsidR="00DB6B89" w:rsidRPr="00B03ADF" w:rsidRDefault="00A80555" w:rsidP="00B03ADF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03AD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03ADF">
        <w:rPr>
          <w:rFonts w:ascii="Times New Roman" w:hAnsi="Times New Roman"/>
          <w:color w:val="000000"/>
          <w:sz w:val="28"/>
        </w:rPr>
        <w:t>ID</w:t>
      </w:r>
      <w:proofErr w:type="spellEnd"/>
      <w:r w:rsidR="00B03ADF" w:rsidRPr="0020646B">
        <w:rPr>
          <w:rFonts w:ascii="Times New Roman" w:hAnsi="Times New Roman"/>
          <w:color w:val="000000"/>
          <w:sz w:val="28"/>
          <w:lang w:val="ru-RU"/>
        </w:rPr>
        <w:t xml:space="preserve"> 5912360)</w:t>
      </w:r>
    </w:p>
    <w:p w14:paraId="2EC004B0" w14:textId="77777777" w:rsidR="00DB6B89" w:rsidRPr="00B03ADF" w:rsidRDefault="00A8055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14:paraId="1780AA42" w14:textId="77777777" w:rsidR="00DB6B89" w:rsidRPr="00B03ADF" w:rsidRDefault="0078619D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6</w:t>
      </w:r>
      <w:r w:rsidR="00A80555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14:paraId="3E10630B" w14:textId="77777777" w:rsidR="00DB6B89" w:rsidRPr="00B03ADF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B47843" w14:textId="77777777" w:rsidR="00DB6B89" w:rsidRPr="00B03ADF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765EF5" w14:textId="77777777" w:rsidR="00DB6B89" w:rsidRPr="00B03ADF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325B4D2" w14:textId="77777777" w:rsidR="00DB6B89" w:rsidRPr="00B03ADF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96B1A1" w14:textId="77777777" w:rsidR="00DB6B89" w:rsidRPr="00B03ADF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29696B" w14:textId="77777777" w:rsidR="00DB6B89" w:rsidRPr="00B03ADF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BE187E" w14:textId="77777777" w:rsidR="00DB6B89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BE85D2" w14:textId="77777777" w:rsidR="00B03ADF" w:rsidRPr="00B03ADF" w:rsidRDefault="00B03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20A06E" w14:textId="77777777" w:rsidR="00DB6B89" w:rsidRPr="00B03ADF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B77F50" w14:textId="77777777" w:rsidR="00DB6B89" w:rsidRPr="00B03ADF" w:rsidRDefault="00DB6B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2A4E22" w14:textId="77777777" w:rsidR="00DB6B89" w:rsidRPr="00B03ADF" w:rsidRDefault="00DB6B89" w:rsidP="00C5098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14:paraId="17046E55" w14:textId="77777777" w:rsidR="00DB6B89" w:rsidRPr="00B03ADF" w:rsidRDefault="00A805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bc34a7f4-4026-4a2d-8185-cd5f043d8440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Хатанга</w:t>
      </w:r>
      <w:bookmarkEnd w:id="4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33e14b86-74d9-40f7-89f9-3e3227438fe0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 w:rsidR="0078619D"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p w14:paraId="20096FA6" w14:textId="77777777" w:rsidR="0078619D" w:rsidRPr="00B03ADF" w:rsidRDefault="0078619D" w:rsidP="007861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882898_Копия_1_Копия_1"/>
      <w:bookmarkStart w:id="7" w:name="block-24882898"/>
      <w:bookmarkEnd w:id="6"/>
      <w:bookmarkEnd w:id="7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50CF2B2" w14:textId="77777777" w:rsidR="0078619D" w:rsidRPr="00B03ADF" w:rsidRDefault="0078619D" w:rsidP="007861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763C3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084B2C86" w14:textId="77777777" w:rsidR="0078619D" w:rsidRPr="00B03ADF" w:rsidRDefault="0078619D" w:rsidP="0078619D">
      <w:pPr>
        <w:numPr>
          <w:ilvl w:val="0"/>
          <w:numId w:val="13"/>
        </w:numPr>
        <w:suppressAutoHyphens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6F7CDBF" w14:textId="77777777" w:rsidR="0078619D" w:rsidRPr="00B03ADF" w:rsidRDefault="0078619D" w:rsidP="0078619D">
      <w:pPr>
        <w:numPr>
          <w:ilvl w:val="0"/>
          <w:numId w:val="13"/>
        </w:numPr>
        <w:suppressAutoHyphens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B9CF3A7" w14:textId="77777777" w:rsidR="0078619D" w:rsidRPr="00B03ADF" w:rsidRDefault="0078619D" w:rsidP="0078619D">
      <w:pPr>
        <w:numPr>
          <w:ilvl w:val="0"/>
          <w:numId w:val="13"/>
        </w:numPr>
        <w:suppressAutoHyphens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F3C0A49" w14:textId="77777777" w:rsidR="0078619D" w:rsidRPr="00B03ADF" w:rsidRDefault="0078619D" w:rsidP="0078619D">
      <w:pPr>
        <w:numPr>
          <w:ilvl w:val="0"/>
          <w:numId w:val="13"/>
        </w:numPr>
        <w:suppressAutoHyphens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D636A55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9F33A95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31B6223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C90A3CB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темы «Положительные и отрицательные числа» выделяется </w:t>
      </w:r>
      <w:proofErr w:type="spellStart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3E87CBD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90617E7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9CFF06D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19477AF0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6440DE5" w14:textId="77777777" w:rsidR="0078619D" w:rsidRPr="00B03ADF" w:rsidRDefault="0078619D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</w:p>
    <w:p w14:paraId="5BD5F9AF" w14:textId="77777777" w:rsidR="0078619D" w:rsidRPr="00B03ADF" w:rsidRDefault="0078619D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D89334" w14:textId="77777777" w:rsidR="0078619D" w:rsidRPr="00B03ADF" w:rsidRDefault="0078619D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94098F" w14:textId="77777777" w:rsidR="0078619D" w:rsidRPr="00B03ADF" w:rsidRDefault="0078619D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3F7A5B" w14:textId="77777777" w:rsidR="0078619D" w:rsidRPr="00B03ADF" w:rsidRDefault="0078619D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945D2DE" w14:textId="77777777" w:rsidR="0078619D" w:rsidRDefault="0078619D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6B77860" w14:textId="77777777" w:rsidR="00B03ADF" w:rsidRDefault="00B03ADF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91B9AA" w14:textId="77777777" w:rsidR="00B03ADF" w:rsidRDefault="00B03ADF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C8C90D6" w14:textId="77777777" w:rsidR="00B03ADF" w:rsidRPr="00B03ADF" w:rsidRDefault="00B03ADF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9D5907" w14:textId="77777777" w:rsidR="00DB6B89" w:rsidRPr="00B03ADF" w:rsidRDefault="00A80555" w:rsidP="0078619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1A6D41FA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88E4E4" w14:textId="77777777" w:rsidR="0078619D" w:rsidRPr="00B03ADF" w:rsidRDefault="0078619D" w:rsidP="007861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AC1ED32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5CB5866E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</w:t>
      </w:r>
      <w:r w:rsidR="00212D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сложения и умножения, распределительного свойства умножения. Округление натуральных чисел. </w:t>
      </w:r>
    </w:p>
    <w:p w14:paraId="3AF3200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C215064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1"/>
      <w:bookmarkEnd w:id="8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4515D29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2"/>
      <w:bookmarkEnd w:id="9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13D930B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23F0E2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80F8D85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77B4F17E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3A1683B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2288A36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3"/>
      <w:bookmarkEnd w:id="10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384AE6F3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C8ACDFF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4"/>
      <w:bookmarkEnd w:id="11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640D81AE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534EC70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A5F8B0A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E65A5F9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6C9D02CB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E810E92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5"/>
      <w:bookmarkEnd w:id="12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1818D560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BBE91A7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8E67BFA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D2EE42A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AF3D787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77A03FB0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59B847A2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DA10612" w14:textId="77777777" w:rsidR="0078619D" w:rsidRPr="00B03ADF" w:rsidRDefault="0078619D" w:rsidP="007861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75728972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DB6B89" w:rsidRPr="00B03AD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14:paraId="460FE15C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24882900"/>
      <w:bookmarkEnd w:id="13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A456581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53F2F7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69C8CD3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D3631A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0E8DD53C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23A0AC7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7BC6609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51A336EB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D7EB26E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009016BB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2C4C5A6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41DF303F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A4AB60B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0F369B5E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CF310AF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3D3D181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0192A18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6070813B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71A9C36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32E79AAF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других людей, приобретать в совместной деятельности новые знания, навыки и компетенции из опыта других;</w:t>
      </w:r>
    </w:p>
    <w:p w14:paraId="7A2607F5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00C40C9" w14:textId="77777777" w:rsidR="00DB6B89" w:rsidRPr="00B03ADF" w:rsidRDefault="00A8055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11E1F63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A6CD90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928FAC8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29B2F6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EC334DA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F4C7D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B03A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8B62137" w14:textId="77777777" w:rsidR="00DB6B89" w:rsidRPr="00B03ADF" w:rsidRDefault="00A80555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25119A" w14:textId="77777777" w:rsidR="00DB6B89" w:rsidRPr="00B03ADF" w:rsidRDefault="00A80555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F20F386" w14:textId="77777777" w:rsidR="00DB6B89" w:rsidRPr="00B03ADF" w:rsidRDefault="00A80555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E2B2675" w14:textId="77777777" w:rsidR="00DB6B89" w:rsidRPr="00B03ADF" w:rsidRDefault="00A80555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86F3AFD" w14:textId="77777777" w:rsidR="00DB6B89" w:rsidRPr="00B03ADF" w:rsidRDefault="00A80555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E369F5A" w14:textId="77777777" w:rsidR="00DB6B89" w:rsidRPr="00B03ADF" w:rsidRDefault="00A80555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8C1651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03A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40D401" w14:textId="77777777" w:rsidR="00DB6B89" w:rsidRPr="00B03ADF" w:rsidRDefault="00A80555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11F524" w14:textId="77777777" w:rsidR="00DB6B89" w:rsidRPr="00B03ADF" w:rsidRDefault="00A80555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6F6560F" w14:textId="77777777" w:rsidR="00DB6B89" w:rsidRPr="00B03ADF" w:rsidRDefault="00A80555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5055DE" w14:textId="77777777" w:rsidR="00DB6B89" w:rsidRPr="00B03ADF" w:rsidRDefault="00A80555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FAE603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B03A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356DC0E" w14:textId="77777777" w:rsidR="00DB6B89" w:rsidRPr="00B03ADF" w:rsidRDefault="00A80555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644CC31" w14:textId="77777777" w:rsidR="00DB6B89" w:rsidRPr="00B03ADF" w:rsidRDefault="00A80555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5A5C1A" w14:textId="77777777" w:rsidR="00DB6B89" w:rsidRPr="00B03ADF" w:rsidRDefault="00A80555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D8C254A" w14:textId="77777777" w:rsidR="00DB6B89" w:rsidRPr="00B03ADF" w:rsidRDefault="00A80555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47F6B8A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Коммуникационные универсальные учебные действия</w:t>
      </w:r>
      <w:r w:rsidRPr="00B03A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74D56EF" w14:textId="77777777" w:rsidR="00DB6B89" w:rsidRPr="00B03ADF" w:rsidRDefault="00A80555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D0D0BCD" w14:textId="77777777" w:rsidR="00DB6B89" w:rsidRPr="00B03ADF" w:rsidRDefault="00A80555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88AB6C7" w14:textId="77777777" w:rsidR="00DB6B89" w:rsidRPr="00B03ADF" w:rsidRDefault="00A80555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C92BB25" w14:textId="77777777" w:rsidR="00DB6B89" w:rsidRPr="00B03ADF" w:rsidRDefault="00A80555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42265E3" w14:textId="77777777" w:rsidR="00DB6B89" w:rsidRPr="00B03ADF" w:rsidRDefault="00A80555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6ABA196" w14:textId="77777777" w:rsidR="00DB6B89" w:rsidRPr="00B03ADF" w:rsidRDefault="00A80555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162D574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7A39471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982699A" w14:textId="77777777" w:rsidR="00DB6B89" w:rsidRPr="00B03ADF" w:rsidRDefault="00A80555">
      <w:pPr>
        <w:numPr>
          <w:ilvl w:val="0"/>
          <w:numId w:val="6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19F56A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E8AD62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</w:t>
      </w:r>
      <w:r w:rsidRPr="00B03A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2508C8C" w14:textId="77777777" w:rsidR="00DB6B89" w:rsidRPr="00B03ADF" w:rsidRDefault="00A80555">
      <w:pPr>
        <w:numPr>
          <w:ilvl w:val="0"/>
          <w:numId w:val="7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72CD21E" w14:textId="77777777" w:rsidR="00DB6B89" w:rsidRPr="00B03ADF" w:rsidRDefault="00A80555">
      <w:pPr>
        <w:numPr>
          <w:ilvl w:val="0"/>
          <w:numId w:val="7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D859B06" w14:textId="77777777" w:rsidR="00DB6B89" w:rsidRPr="00B03ADF" w:rsidRDefault="00A80555">
      <w:pPr>
        <w:numPr>
          <w:ilvl w:val="0"/>
          <w:numId w:val="7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998EBA7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954187" w14:textId="77777777" w:rsidR="00DB6B89" w:rsidRPr="00B03ADF" w:rsidRDefault="00A8055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7AFFCC67" w14:textId="77777777" w:rsidR="00DB6B89" w:rsidRPr="00B03ADF" w:rsidRDefault="00DB6B8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518EFE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24882897"/>
      <w:bookmarkStart w:id="15" w:name="block-24882901_Копия_1"/>
      <w:bookmarkStart w:id="16" w:name="block-24882901"/>
      <w:bookmarkEnd w:id="14"/>
      <w:bookmarkEnd w:id="15"/>
      <w:bookmarkEnd w:id="16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DE77E9D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1"/>
      <w:bookmarkEnd w:id="17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4F12CCB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35046D4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9BA201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46EBDFF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77BA1B9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CF817F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04BD2054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668DDAB4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2"/>
      <w:bookmarkEnd w:id="18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6B0C2153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B67699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94B5445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39ECC9A9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C013621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658672BE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3"/>
      <w:bookmarkEnd w:id="19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71ECCC4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24666151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6B034E0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0E91DB0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7A24B822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DB8F054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6AE8A9A5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7AC104C4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9E0CDB6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040985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921C1B5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F11371C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27C1EC3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EB506C4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1D16493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90C06F0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4D72ED1E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CFF8020" w14:textId="77777777" w:rsidR="0078619D" w:rsidRPr="00B03ADF" w:rsidRDefault="0078619D" w:rsidP="00786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00E31881" w14:textId="77777777" w:rsidR="0078619D" w:rsidRPr="00B03ADF" w:rsidRDefault="0078619D" w:rsidP="007861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70"/>
        <w:gridCol w:w="848"/>
        <w:gridCol w:w="1624"/>
        <w:gridCol w:w="1684"/>
        <w:gridCol w:w="2684"/>
      </w:tblGrid>
      <w:tr w:rsidR="0078619D" w:rsidRPr="00B03ADF" w14:paraId="105BD26F" w14:textId="77777777" w:rsidTr="00B03AD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FCE47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C094338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4C75A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407746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C9F61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B3C1B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6DB8EA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9D" w:rsidRPr="00B03ADF" w14:paraId="55CA8244" w14:textId="77777777" w:rsidTr="00B0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4B59B" w14:textId="77777777" w:rsidR="0078619D" w:rsidRPr="00B03ADF" w:rsidRDefault="0078619D" w:rsidP="00B0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7C783" w14:textId="77777777" w:rsidR="0078619D" w:rsidRPr="00B03ADF" w:rsidRDefault="0078619D" w:rsidP="00B0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0DBC03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F2AD9B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FB1070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B27F90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D4A037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131CD8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67385" w14:textId="77777777" w:rsidR="0078619D" w:rsidRPr="00B03ADF" w:rsidRDefault="0078619D" w:rsidP="00B0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9D" w:rsidRPr="00C50980" w14:paraId="7338D4A7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F45972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185616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AB6481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3B92E2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7EE920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C268BD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C50980" w14:paraId="4C6FEA7E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42FB22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A939EB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1FBBCC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744944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2B8C78" w14:textId="77777777" w:rsidR="0078619D" w:rsidRPr="002714B7" w:rsidRDefault="002714B7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B8BE78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C50980" w14:paraId="1EE4E2CC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83C900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C2EE0C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3335AC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9EF63A" w14:textId="77777777" w:rsidR="0078619D" w:rsidRPr="002714B7" w:rsidRDefault="0078619D" w:rsidP="00271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58FABE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98258A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C50980" w14:paraId="1EED7F98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DD6069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C86DBE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26E471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16BBC3" w14:textId="77777777" w:rsidR="0078619D" w:rsidRPr="002714B7" w:rsidRDefault="002714B7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2DF337" w14:textId="77777777" w:rsidR="0078619D" w:rsidRPr="002714B7" w:rsidRDefault="002714B7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D87AD8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4736</w:t>
              </w:r>
            </w:hyperlink>
          </w:p>
        </w:tc>
      </w:tr>
      <w:tr w:rsidR="0078619D" w:rsidRPr="00C50980" w14:paraId="11D94EE3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44BCDE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0E518A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5ADA25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6FB46E" w14:textId="77777777" w:rsidR="0078619D" w:rsidRPr="002714B7" w:rsidRDefault="002714B7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69A486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D963E0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C50980" w14:paraId="2AC7EEC2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B40B04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178D45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934A5D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989167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0ED810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83A7C4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C50980" w14:paraId="45432F97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1F592C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ACDEDF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EF14D0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FE3685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7E66AD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35FD4D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C50980" w14:paraId="2B483A76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858BAC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4C1AD4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AE0C95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259A9B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A8E40F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41CC52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C50980" w14:paraId="10C678EC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F77E16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ACD4D5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6DA3C1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2FFBAE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D71083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A1444F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C50980" w14:paraId="012E0793" w14:textId="77777777" w:rsidTr="00B03A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19B0A1" w14:textId="77777777" w:rsidR="0078619D" w:rsidRPr="00B03ADF" w:rsidRDefault="0078619D" w:rsidP="00B0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99E17C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6C3972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E4BDBA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4F7763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A403AD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3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8619D" w:rsidRPr="00B03ADF" w14:paraId="4594B99C" w14:textId="77777777" w:rsidTr="00B0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55277" w14:textId="77777777" w:rsidR="0078619D" w:rsidRPr="00B03ADF" w:rsidRDefault="0078619D" w:rsidP="00B03A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984AF" w14:textId="77777777" w:rsidR="0078619D" w:rsidRPr="00B03ADF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8410A1" w14:textId="77777777" w:rsidR="0078619D" w:rsidRPr="002714B7" w:rsidRDefault="0078619D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7ECF46" w14:textId="77777777" w:rsidR="0078619D" w:rsidRPr="00B03ADF" w:rsidRDefault="002714B7" w:rsidP="00B0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8619D" w:rsidRPr="00B0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E281A8" w14:textId="77777777" w:rsidR="0078619D" w:rsidRPr="00B03ADF" w:rsidRDefault="0078619D" w:rsidP="00B0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17C9F" w14:textId="77777777" w:rsidR="0078619D" w:rsidRPr="00B03ADF" w:rsidRDefault="0078619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36CFA1" w14:textId="77777777" w:rsidR="0078619D" w:rsidRPr="00B03ADF" w:rsidRDefault="0078619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C834AD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F997484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17B11E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0F2721C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108E70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35389A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C94495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5903C2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F21E71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869D48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4CB0E4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2AFD96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4F2668" w14:textId="77777777" w:rsid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B03ADF" w:rsidSect="00B03ADF">
          <w:footerReference w:type="default" r:id="rId19"/>
          <w:footerReference w:type="first" r:id="rId20"/>
          <w:pgSz w:w="11906" w:h="16383"/>
          <w:pgMar w:top="1440" w:right="1440" w:bottom="1440" w:left="1440" w:header="0" w:footer="0" w:gutter="0"/>
          <w:cols w:space="720"/>
          <w:formProt w:val="0"/>
          <w:docGrid w:linePitch="299" w:charSpace="8192"/>
        </w:sectPr>
      </w:pPr>
    </w:p>
    <w:p w14:paraId="75811F1F" w14:textId="77777777" w:rsidR="00B03ADF" w:rsidRP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14:paraId="7593E311" w14:textId="77777777" w:rsidR="00B03ADF" w:rsidRPr="00B03ADF" w:rsidRDefault="00B03ADF" w:rsidP="00B03A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7AF84A" w14:textId="77777777" w:rsidR="00B03ADF" w:rsidRPr="00B03ADF" w:rsidRDefault="00B03ADF" w:rsidP="00B03AD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3A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Календарно-тематическое планирование по математике в 6 «А» классе</w:t>
      </w:r>
    </w:p>
    <w:p w14:paraId="19940521" w14:textId="77777777" w:rsidR="00B03ADF" w:rsidRPr="00B03ADF" w:rsidRDefault="00B03ADF" w:rsidP="00B03A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3ADF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часов: - всего 170 часа;</w:t>
      </w:r>
    </w:p>
    <w:p w14:paraId="5E957916" w14:textId="77777777" w:rsidR="00B03ADF" w:rsidRPr="00B03ADF" w:rsidRDefault="00B03ADF" w:rsidP="00B03A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3AD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03AD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B03AD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- в неделю 5 часов.</w:t>
      </w:r>
    </w:p>
    <w:p w14:paraId="27532061" w14:textId="77777777" w:rsidR="00B03ADF" w:rsidRPr="00B03ADF" w:rsidRDefault="00B03ADF" w:rsidP="00B03ADF">
      <w:pPr>
        <w:pStyle w:val="1"/>
        <w:spacing w:before="0" w:after="0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03ADF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Учебник: Математика 6 класс - </w:t>
      </w:r>
      <w:proofErr w:type="spellStart"/>
      <w:r w:rsidRPr="00B03ADF">
        <w:rPr>
          <w:rFonts w:eastAsia="Calibri"/>
          <w:b w:val="0"/>
          <w:bCs w:val="0"/>
          <w:kern w:val="0"/>
          <w:sz w:val="24"/>
          <w:szCs w:val="24"/>
          <w:lang w:eastAsia="en-US"/>
        </w:rPr>
        <w:t>Виленкин</w:t>
      </w:r>
      <w:proofErr w:type="spellEnd"/>
      <w:r w:rsidRPr="00B03ADF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Н.Я., Жохов В.И. и др.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7"/>
        <w:gridCol w:w="6379"/>
        <w:gridCol w:w="1416"/>
        <w:gridCol w:w="1655"/>
        <w:gridCol w:w="1641"/>
        <w:gridCol w:w="1811"/>
      </w:tblGrid>
      <w:tr w:rsidR="00B03ADF" w:rsidRPr="00B03ADF" w14:paraId="4966427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DE57B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1" w:name="block-24882897_Копия_1"/>
            <w:bookmarkStart w:id="22" w:name="block-24882896"/>
            <w:bookmarkEnd w:id="21"/>
            <w:bookmarkEnd w:id="22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7B06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158C5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72AE6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8F47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ADF" w:rsidRPr="00B03ADF" w14:paraId="2B4E77B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1182F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9C96B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101EF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41599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D7E5F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60303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изучения</w:t>
            </w:r>
            <w:proofErr w:type="gramEnd"/>
          </w:p>
        </w:tc>
      </w:tr>
      <w:tr w:rsidR="00B03ADF" w:rsidRPr="00B03ADF" w14:paraId="1DB5948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35110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9CBC0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5 класса. Натуральные числа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3ED2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8CF5D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7EACA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73693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ADF" w:rsidRPr="00B03ADF" w14:paraId="1E7B95A8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F9A77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5B381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5 класса. Обыкновенные дроби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42166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20F1D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A82D5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A012B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ADF" w:rsidRPr="00B03ADF" w14:paraId="0EFF2D98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90901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B1CF7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5 класса. Десятичные дроби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31303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D277E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0D899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25EE3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ADF" w:rsidRPr="00B03ADF" w14:paraId="01A449C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CEE6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22D9C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5 класса. Геометрические фигуры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CB4C8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020EA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B9D0D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4F914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ADF" w:rsidRPr="00B03ADF" w14:paraId="474597F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E7AFC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0D16B" w14:textId="77777777" w:rsidR="00B03ADF" w:rsidRPr="00B03ADF" w:rsidRDefault="00B03ADF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арифметическое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EB9DF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6073" w14:textId="77777777" w:rsidR="00B03ADF" w:rsidRPr="00B03ADF" w:rsidRDefault="00B03ADF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9FDB6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6F22E" w14:textId="77777777" w:rsidR="00B03ADF" w:rsidRPr="00B03ADF" w:rsidRDefault="00B03ADF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0A23BF7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4B77A" w14:textId="77777777" w:rsidR="00212DE1" w:rsidRPr="00B03ADF" w:rsidRDefault="00212DE1" w:rsidP="00BB5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F92B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среднего арифметического при решении задач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D718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9B84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EC93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A2BE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2DE1" w:rsidRPr="00B03ADF" w14:paraId="438A81D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35BC8" w14:textId="77777777" w:rsidR="00212DE1" w:rsidRPr="00B03ADF" w:rsidRDefault="00212DE1" w:rsidP="00BB5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4D47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76D5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9639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F57C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81E2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73D709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4A2C6" w14:textId="77777777" w:rsidR="00212DE1" w:rsidRPr="00B03ADF" w:rsidRDefault="00212DE1" w:rsidP="00BB5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55534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28C7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3DCF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0D5D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9228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B89B83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49CB5" w14:textId="77777777" w:rsidR="00212DE1" w:rsidRPr="00B03ADF" w:rsidRDefault="00212DE1" w:rsidP="00BB5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C956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CA5D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270D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F973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9BC4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85870DB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C81C0" w14:textId="77777777" w:rsidR="00212DE1" w:rsidRPr="00B03ADF" w:rsidRDefault="00212DE1" w:rsidP="00BB5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A7AF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тему «Проценты»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B415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7C0D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DBE1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244D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8E4DE0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E5F98" w14:textId="77777777" w:rsidR="00212DE1" w:rsidRPr="00B03ADF" w:rsidRDefault="00212DE1" w:rsidP="00BB5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6227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5C7D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03FF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213A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81D3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532EC91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5BA3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5680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числовой информации в круговых диаграммах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E08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5C0C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08AA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4CB2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C7EA8D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A3624" w14:textId="77777777" w:rsidR="00212DE1" w:rsidRPr="00B03ADF" w:rsidRDefault="00212DE1" w:rsidP="00022A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BD72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треугольников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99F0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5A6E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FE48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EB9E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B75175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0E6DF" w14:textId="77777777" w:rsidR="00212DE1" w:rsidRPr="00B03ADF" w:rsidRDefault="00212DE1" w:rsidP="00022A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5E8E2" w14:textId="77777777" w:rsidR="00212DE1" w:rsidRPr="00212DE1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множества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3E0D8" w14:textId="77777777" w:rsidR="00212DE1" w:rsidRPr="00212DE1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A7E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6C57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27F2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5B3C04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C6CF1" w14:textId="77777777" w:rsidR="00212DE1" w:rsidRPr="00B03ADF" w:rsidRDefault="00212DE1" w:rsidP="00022A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C56AE" w14:textId="77777777" w:rsidR="00212DE1" w:rsidRPr="00212DE1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над множеством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6383D" w14:textId="77777777" w:rsidR="00212DE1" w:rsidRPr="00212DE1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84CA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0BFD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C5E8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CD3DAD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35B92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CE7B3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19AF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1CC0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CA5B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7B6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56C45D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E2079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0A3A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3853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9EA9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88C0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0A9B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DC56AD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F6FCA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084C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3A64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FE5A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A70D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D56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FE40DD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1A50F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60532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Разложение числа на простые множители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2135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D226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DF14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D460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6A67A0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51F1F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7AC8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2565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804C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C1BB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FF1A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828E90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3F04D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695A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делитель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9410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F827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C73E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737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48385F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FDBD3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12649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6A97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F359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8682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183A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F4558F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628D9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9CC7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5136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6E03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375F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261F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6D2F63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398FB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0C26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НОД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C95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C884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7B3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8813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A0B577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BD1BA" w14:textId="77777777" w:rsidR="00212DE1" w:rsidRPr="00B03ADF" w:rsidRDefault="00212DE1" w:rsidP="00E439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9A62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Наименьшее общее кратное натуральных чисел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93C3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77CA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593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6E35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43E508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8580A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6343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F531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2888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C2BE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C679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011114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390D3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7C353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НОК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D045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D735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EF81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FA31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BAC9A8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FF1A2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5B9F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9BC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06FE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2494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34BB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18F945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0E7DC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BD35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68F9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F3A1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907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18F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3E4B19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BD5C8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5284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Наименьший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6343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DB2F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876A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D410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943A6B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EA87A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2455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BA9C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CD21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5A3C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93C8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8A99B8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07422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3FD2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412A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CFED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A4EE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2065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A7D353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F9FA5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C5979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183A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53C1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0348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CBD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65A01B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EB614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BDAD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примеров на сложение обыкновенных дробей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7E93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B8F4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21B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A36E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FC7EB2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04DE7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965E4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текстовых задач на сложение обыкновенных дробей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6C6E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9550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091F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D6E9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F7D1D7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5D4CC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15979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235C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4C27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5468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F2D6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6CFE729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0F4D0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CB67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примеров на вычитание обыкновенных дробей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FCF9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92B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885E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56EF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7470BDB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BE0D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ECE5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текстовых задач на вычитание обыкновенных дробей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FB73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5063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C0CD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6BD3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6F67CC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E8E9A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16CB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42F8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0045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4582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6870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8682C18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5781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FCEF2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3070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0C38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ABA5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A4A7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E28C26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085A2" w14:textId="77777777" w:rsidR="00212DE1" w:rsidRPr="00B03ADF" w:rsidRDefault="00212DE1" w:rsidP="00DE6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38DC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354A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25A9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A0BE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730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2ACB988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65C27" w14:textId="77777777" w:rsidR="00212DE1" w:rsidRPr="00B03ADF" w:rsidRDefault="00212DE1" w:rsidP="00C72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A3EA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34C1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ACEB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943E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E032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A9D93BB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64444" w14:textId="77777777" w:rsidR="00212DE1" w:rsidRPr="00B03ADF" w:rsidRDefault="00212DE1" w:rsidP="00C72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59E7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D638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FBDC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1758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6B93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39F682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951B6" w14:textId="77777777" w:rsidR="00212DE1" w:rsidRPr="00B03ADF" w:rsidRDefault="00212DE1" w:rsidP="00C72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098B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FB05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E0B1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B943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20AA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7D2FB4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AB47F" w14:textId="77777777" w:rsidR="00212DE1" w:rsidRPr="00B03ADF" w:rsidRDefault="00212DE1" w:rsidP="00C72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B454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E7AA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4572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017A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8737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F2A9B5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F3C45" w14:textId="77777777" w:rsidR="00212DE1" w:rsidRPr="00B03ADF" w:rsidRDefault="00212DE1" w:rsidP="00C72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7FC9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примеров на действие умножения смешанных чисел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2A27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FBF7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1425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9DEF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2C0040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73A7E" w14:textId="77777777" w:rsidR="00212DE1" w:rsidRPr="00B03ADF" w:rsidRDefault="00212DE1" w:rsidP="00C72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BC96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AD8F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1BC4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05C5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23A3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4BEF86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7025" w14:textId="77777777" w:rsidR="00212DE1" w:rsidRPr="00B03ADF" w:rsidRDefault="00212DE1" w:rsidP="00C460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2F3D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дроби от числа. Решение текстовых задач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2368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1EF2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12B9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16FE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EB4C5B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BD763" w14:textId="77777777" w:rsidR="00212DE1" w:rsidRPr="00B03ADF" w:rsidRDefault="00212DE1" w:rsidP="00C460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2E09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F8D0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1FC8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2206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233A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CAD0EC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0F555" w14:textId="77777777" w:rsidR="00212DE1" w:rsidRPr="00B03ADF" w:rsidRDefault="00212DE1" w:rsidP="00C460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0BC9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F7FF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CE66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07FD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56DA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92FA94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C4047" w14:textId="77777777" w:rsidR="00212DE1" w:rsidRPr="00B03ADF" w:rsidRDefault="00212DE1" w:rsidP="00C460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E42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распределительного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F3F2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586B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EF1E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209D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712A36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D3F5E" w14:textId="77777777" w:rsidR="00212DE1" w:rsidRPr="00B03ADF" w:rsidRDefault="00212DE1" w:rsidP="00C460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4AC54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3C85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88EE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059F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91FB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B2A901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33375" w14:textId="77777777" w:rsidR="00212DE1" w:rsidRPr="00B03ADF" w:rsidRDefault="00212DE1" w:rsidP="00C460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9DA3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примеров на действие деления смешанных чисел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500C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B2D0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C415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4472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EC6CC4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7869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2674E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числа по его дроби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1F42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F52D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97BB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CCAA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3E6A3A1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752F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7077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6B82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5C8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F94F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3BEA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DC467B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147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E86F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D0BE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F342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17B4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390B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48DC25B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CCFF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439B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7C1E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B3B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D8C8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46D9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89E94F7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5D7E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79CC4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F6B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70A3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FFF9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CA69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4823EB1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5997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DBDA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2865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79D8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419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1875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B289E4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BF29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5EF5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дробного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C5CD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345D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BA58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AAE2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857446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E0BB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5906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2911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61EE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CC9E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9928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44AF57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8B4F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3E18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05B9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6EF1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E745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2B9B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56BD0E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8F17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3298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Арифметические действия со смешанными числами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D2A1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371C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050C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6F32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A38F6C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8FEC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43872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640F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6E52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1BD1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016D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2F73418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FB40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AC09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C573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A054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99F7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802F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EDABEB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65F8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C6E1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8B90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F3CB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976B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C782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31543C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476E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2941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отношения и пропорции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8598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0413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3211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9531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A7F5A0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588B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A145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B3B3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BEFF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0E28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EC66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CFC9E89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E9AB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2FB5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1C2D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C00A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1E50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B252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7452A4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ABA0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034C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4942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4CF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8C34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8028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9245C3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3420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9D44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отношения, пропорции и масштаб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15C5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F75E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BF18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D4EC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FC79D2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1C89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8842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26A1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BD3D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B75E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7676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42CB9D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407B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862E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6071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ABD6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1975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722B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80D4A1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1B59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FFE7B" w14:textId="77777777" w:rsidR="00212DE1" w:rsidRPr="00B03ADF" w:rsidRDefault="00212DE1" w:rsidP="0021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Осевая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симметрии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276F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BE4F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B806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A54A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73C166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0BF5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8EB5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ентральная и зеркальная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симметрии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8F25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60B5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DB54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FAF1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9B4B797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3AD6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12A2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B082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4FF9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EE10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D62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0BAB54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418F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F6293" w14:textId="77777777" w:rsidR="00212DE1" w:rsidRPr="00B03ADF" w:rsidRDefault="00212DE1" w:rsidP="0021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имметрия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571E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E7B5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F623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7EA7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DE1" w:rsidRPr="00B03ADF" w14:paraId="141E109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8C9F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907E2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057C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52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CCBB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FDDD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B06A79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047E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24B5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1492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15E3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89BE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2D08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DE1" w:rsidRPr="00B03ADF" w14:paraId="1DF2D389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7BF3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EA04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6B53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272C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9B21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274A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360E47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9FB9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4F0D9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8826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EC35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9B7D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F03C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DE1" w:rsidRPr="00B03ADF" w14:paraId="6A5743F9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9E77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1EDE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1057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CAAA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BE0D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DBB4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F8869B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7A0D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23BD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Положительные и отрицательные числа на координатной прямой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E518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A077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CA01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67FF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22DFA7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B9D4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D1E1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8DAE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3D69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C61E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4CF3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F15239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FB6A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FCAD7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5526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6168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AF10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CF44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3CA9BF1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3F84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7B4A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91DE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C7D6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3E6D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C44D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617FBE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D353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FF99E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7EC8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8DCF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2C4B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2064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79630A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CD2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9A9B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Примеры разверток многогранников, цилиндра и конуса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082B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3408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0698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CD64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3CFE23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520A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18F8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C6CC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72C9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5C2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1F42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CA3E82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7443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07D72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9503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7F51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392A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F17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C6DC77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BE6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AFD6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75D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BD13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6FA3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9B69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8F8368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B1F6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FC0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250B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E8B9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CF76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C912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B1762A7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0412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DE2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AD42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A201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E855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E837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1D5643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05E0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4500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887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4231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2F09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586E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E393E57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3A95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44E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вида -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помощью координатной прямой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03B6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3220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D30F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B9BE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D6217F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983B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FFED7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вида -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(-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с помощью координатной прямой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070D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505B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9777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8708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9E0DC67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EB45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9B51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вида -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помощью координатной прямой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4150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7B52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DDD4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DEE0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5466E6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44A2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DF29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навыков сложения положительных и отрицательных чисел с помощью координатной прямой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F7F4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21E6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5594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F601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88B1BD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7599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4B159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485B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A83E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377F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DC49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BA0ED9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7B1E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046C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по теме «Сложение отрицательных чисел»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911B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B0B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0D25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16C3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351065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8A15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3340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чисел с разными знаками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059D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48B9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CEA7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AB3C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384074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CC7B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6936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сложения чисел с разными знаками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244D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7C53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4E7E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07EF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0AEB9D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8DDB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F10B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по теме «Сложение чисел с разными знаками»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14F4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AB72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1FA4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C95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99F6F2B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D183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6FA6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0338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4B4A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34DF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2309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C19987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89BB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98B54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длины отрезка на координатной прямой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2C79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EEC6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01D6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41D0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62690B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BC72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50C6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по теме «Действие вычитания»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972F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CDD6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7B2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BADC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53F048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BC6F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D4B9E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умножения. Умножение двух чисел с разными знаками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AF4B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A13B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38FE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54A4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D770B18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D38C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8420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9B33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C8F4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0A7D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3231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843E9A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15F5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3CC0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по теме «Действие умножения»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7C5B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0A1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61EC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7982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790529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87AD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CB67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деления. Деление двух чисел с разными знаками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197F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02D6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9E11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D1D0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0BB9D4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C4C2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27F5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ADF4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5728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6770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25D2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F78734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E2C1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DA8F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по теме «Действие деления»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82AA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92C8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D59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40C4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C874ED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C844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B64D2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79BA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AA3C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9711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465E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1DBA68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8D08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54C0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3433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7AE6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9F86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AC16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51DF02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F5AE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F7163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DCD8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1FFA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A1E3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6B8D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E37F0C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34FD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B3AC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параллелепипед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BDE2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67EE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EF36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D8D7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43C6EF1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DF71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BEDB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A60B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D15E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E65C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3973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1E693C9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9179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A3E57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объема, единицы измерения объема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6649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D347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39E7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3FDA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572D168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04EA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52A5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прямоугольного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параллелепипеда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619C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6EC5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765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8911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40DAE8B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8698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47B3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6CDE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625A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F78D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BD60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DE1" w:rsidRPr="00B03ADF" w14:paraId="52F6A6B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DDD9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AD48E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9183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3AF0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E9BB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7FB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CCA054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7A76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D24B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дробь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5FFE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6498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0BF4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7CA5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08BD79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A66C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62AF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Переместительное свойство сложения и умножения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B794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7BAE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A3FA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7EC2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D50F88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3E2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0366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Сочетательное свойство сложения и умножения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35F5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D4B3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C9B1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7583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3FA22E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BEB5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0A30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переместительное и сочетательное свойства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B1A6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00F8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04D1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9407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A70A86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957A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363F3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E3E6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D39E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2509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B9C1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8D072F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A37B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914D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распределительное свойство умножения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16B6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1119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CFE9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0935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E4031C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6BD0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E8CD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действий с рациональными числами: закрепление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DB8A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26A8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DF1B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E110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420E141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373D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FEE4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«Положительные и отрицательные числа»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5C8B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26FB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4D21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D8E8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DE1" w:rsidRPr="00B03ADF" w14:paraId="1B76BA6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E2DC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F7A8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D108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98F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CA6E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CD8D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9B3174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980D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FC0B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22BA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1EF2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06F3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6F50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A25085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039A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FE2F4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скобок со знаком «+» перед скобками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2821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5387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523F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0E38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1E6F01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C91E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4EED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скобок со знаком «-» перед скобками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A9F1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6A28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504A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07A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FE36EA8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61C3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647A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8607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953B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DDDA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CA99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669464B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90A9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7D104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A6CF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2B91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26E4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DA75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5E2DE0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A59A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D39A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слагаемые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A609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74F8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1BD8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0268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D959FF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BF22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6A76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слагаемых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1DCD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1C83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AFB4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8064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CA0DFC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5CBB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4622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уравнений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5462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05E6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0C9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952F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9C096C9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53CB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7228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3898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FD1A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A52F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EF958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E55AD2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5739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F2D4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– практикум по решению уравнений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9186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A50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AB7F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F78A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CABBF3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FF03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EE8A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Упрощение выражений и решение уравнений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0793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6A99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5D13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7008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E828ED7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4679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7034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– практикум по упрощению выражений и решению уравнений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61C4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6B27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8882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CC1C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72D652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E93B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5A38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уравнений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E656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4FC9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AA3A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4974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E681CD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410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E363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текстовых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25D7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9036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5ABA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779C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172B5D3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731A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8D3DF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4E3C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269D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300D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450F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F0C513D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62BE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01FDA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D8A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EF64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BF48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122A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BB2E20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57DC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8303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уравнений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E626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2F57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0D35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79D8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DE1" w:rsidRPr="00B03ADF" w14:paraId="42F0894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5801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05EAE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D0F0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5726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1C4F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ED7F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F91F9E5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E70F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13C61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61DF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9816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6F88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858C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98530A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CA3D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6BDF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3339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E961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1150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150C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B1C597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80CE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4918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отрезки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0A39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FC73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B800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A37D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6EBD329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2075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FB8BE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F36D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81D4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78BE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EDA5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12273F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0C0A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AE08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отрезки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4F83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3DEB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36F1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8F9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C06E95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7668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531C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плоскость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4103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DDA4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CA62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EC20B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D231AE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F4D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8B3F3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Координаты точки на плоскости, абсцисса и ордината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C602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24B3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CE8B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82C2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B7AA51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AF87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BA9A7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8483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6D93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8FE03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56E7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4D9D48F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D2EF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07780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числовой информации на графиках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5504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67BE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C364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B76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C90D34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C675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62677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E683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1D12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20C67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2A495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DE1" w:rsidRPr="00B03ADF" w14:paraId="101CF83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61AE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27D55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244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FC87A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AE6DC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7470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2EE417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A3F8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3DBB7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Периметр многоугольника. Площадь фигуры. Периметр и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площадьпрямоугольника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09B6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6806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9E264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D56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34FB14F6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232B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18BED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6 класса. Дроби. Отношения и пропорции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1C1F6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AE36B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3583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BEF5F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83FF930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FE82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AD2C6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6 класса. Решение уравнений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4DA4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5F822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D083E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20ED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85761FC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7914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D781C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6 класса. Рациональные числа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594C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A530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F926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12EA7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1FA5D36E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6C58F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5C918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05A1D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DCD73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F7020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D29B5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7E31FB9A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CF229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2E883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A65C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0D6D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DC221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D3A4A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0DF694CC" w14:textId="77777777" w:rsidTr="00212DE1">
        <w:trPr>
          <w:trHeight w:val="29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E312A" w14:textId="77777777" w:rsidR="00212DE1" w:rsidRPr="00B03ADF" w:rsidRDefault="00212DE1" w:rsidP="0021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F998" w14:textId="77777777" w:rsidR="00212DE1" w:rsidRDefault="00212DE1" w:rsidP="00212DE1">
            <w:pPr>
              <w:spacing w:after="0"/>
            </w:pPr>
            <w:r w:rsidRPr="0012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курса 6 класса.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3EDD3" w14:textId="77777777" w:rsidR="00212DE1" w:rsidRPr="00B03ADF" w:rsidRDefault="00212DE1" w:rsidP="0021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77492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FD25D" w14:textId="77777777" w:rsidR="00212DE1" w:rsidRPr="00B03ADF" w:rsidRDefault="00212DE1" w:rsidP="0021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62502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1E59942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70C22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4CC4" w14:textId="77777777" w:rsidR="00212DE1" w:rsidRDefault="00212DE1" w:rsidP="00212DE1">
            <w:pPr>
              <w:spacing w:after="0"/>
            </w:pPr>
            <w:r w:rsidRPr="0012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курса 6 класса.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2E1EF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2426D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B16B5" w14:textId="77777777" w:rsidR="00212DE1" w:rsidRPr="00B03ADF" w:rsidRDefault="00212DE1" w:rsidP="0021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2EB31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6772550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54661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C311" w14:textId="77777777" w:rsidR="00212DE1" w:rsidRDefault="00212DE1" w:rsidP="00212DE1">
            <w:pPr>
              <w:spacing w:after="0"/>
            </w:pPr>
            <w:r w:rsidRPr="0012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курса 6 класса.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D361F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22007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35B12" w14:textId="77777777" w:rsidR="00212DE1" w:rsidRPr="00B03ADF" w:rsidRDefault="00212DE1" w:rsidP="0021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9BA06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279377D1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45651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2F6C" w14:textId="77777777" w:rsidR="00212DE1" w:rsidRDefault="00212DE1" w:rsidP="00212DE1">
            <w:pPr>
              <w:spacing w:after="0"/>
            </w:pPr>
            <w:r w:rsidRPr="0012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курса 6 класса.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845D0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AEE8A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E03E4" w14:textId="77777777" w:rsidR="00212DE1" w:rsidRPr="00B03ADF" w:rsidRDefault="00212DE1" w:rsidP="0021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820E9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4FEAB5E4" w14:textId="77777777" w:rsidTr="00B03ADF">
        <w:trPr>
          <w:trHeight w:val="30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8596D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95E5" w14:textId="77777777" w:rsidR="00212DE1" w:rsidRDefault="00212DE1" w:rsidP="00212DE1">
            <w:pPr>
              <w:spacing w:after="0"/>
            </w:pPr>
            <w:r w:rsidRPr="0012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курса 6 класса.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2503A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C9956" w14:textId="77777777" w:rsidR="00212DE1" w:rsidRPr="00B03ADF" w:rsidRDefault="00212DE1" w:rsidP="0021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35109" w14:textId="77777777" w:rsidR="00212DE1" w:rsidRPr="00B03ADF" w:rsidRDefault="00212DE1" w:rsidP="0021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8831D" w14:textId="77777777" w:rsidR="00212DE1" w:rsidRPr="00B03ADF" w:rsidRDefault="00212DE1" w:rsidP="00B0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E1" w:rsidRPr="00B03ADF" w14:paraId="5E77DABD" w14:textId="77777777" w:rsidTr="00B03ADF">
        <w:trPr>
          <w:trHeight w:val="368"/>
        </w:trPr>
        <w:tc>
          <w:tcPr>
            <w:tcW w:w="2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0DB2B" w14:textId="77777777" w:rsidR="00212DE1" w:rsidRPr="00B03ADF" w:rsidRDefault="00212DE1" w:rsidP="00B0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4FDAE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4B5D4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07A00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55918" w14:textId="77777777" w:rsidR="00212DE1" w:rsidRPr="00B03ADF" w:rsidRDefault="00212DE1" w:rsidP="00B0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0F6997" w14:textId="77777777" w:rsidR="0078619D" w:rsidRPr="00B03ADF" w:rsidRDefault="0078619D" w:rsidP="00786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29308" w14:textId="77777777" w:rsidR="00DB6B89" w:rsidRPr="00212DE1" w:rsidRDefault="00DB6B89">
      <w:pPr>
        <w:rPr>
          <w:rFonts w:ascii="Times New Roman" w:hAnsi="Times New Roman" w:cs="Times New Roman"/>
          <w:sz w:val="24"/>
          <w:szCs w:val="24"/>
          <w:lang w:val="ru-RU"/>
        </w:rPr>
        <w:sectPr w:rsidR="00DB6B89" w:rsidRPr="00212DE1" w:rsidSect="00B03ADF">
          <w:footerReference w:type="default" r:id="rId21"/>
          <w:footerReference w:type="first" r:id="rId22"/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14:paraId="2BDF7732" w14:textId="77777777" w:rsidR="00DB6B89" w:rsidRPr="00B03ADF" w:rsidRDefault="00A80555" w:rsidP="00212DE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24882896_Копия_1"/>
      <w:bookmarkStart w:id="24" w:name="block-24882902_Копия_1"/>
      <w:bookmarkEnd w:id="23"/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ЧЕБНО-МЕТОДИЧЕСКОЕ ОБЕСПЕЧЕНИЕ ОБРАЗОВАТЕЛЬНОГО ПРОЦЕССА</w:t>
      </w:r>
    </w:p>
    <w:p w14:paraId="36EC721C" w14:textId="77777777" w:rsidR="00DB6B89" w:rsidRPr="00B03ADF" w:rsidRDefault="00A80555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7E277D0" w14:textId="77777777" w:rsidR="00DB6B89" w:rsidRPr="00B03ADF" w:rsidRDefault="00A80555">
      <w:pPr>
        <w:numPr>
          <w:ilvl w:val="0"/>
          <w:numId w:val="8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5" w:name="d7c2c798-9b73-44dc-9a35-b94ca1af2727"/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класс: базовый</w:t>
      </w:r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уровень: учебник: в 2 частях, 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5"/>
    </w:p>
    <w:p w14:paraId="361B1FA9" w14:textId="77777777" w:rsidR="00DB6B89" w:rsidRPr="00B03ADF" w:rsidRDefault="00DB6B89">
      <w:pPr>
        <w:spacing w:after="0" w:line="480" w:lineRule="exact"/>
        <w:ind w:left="8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9A599B" w14:textId="77777777" w:rsidR="00DB6B89" w:rsidRPr="00B03ADF" w:rsidRDefault="00A80555">
      <w:pPr>
        <w:spacing w:after="0" w:line="480" w:lineRule="exact"/>
        <w:ind w:left="840"/>
        <w:rPr>
          <w:rFonts w:ascii="Times New Roman" w:hAnsi="Times New Roman" w:cs="Times New Roman"/>
          <w:sz w:val="24"/>
          <w:szCs w:val="24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Pr="00B03AD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416C6686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6" w:name="7fc9b897-0499-435d-84f2-5e61bb8bfe4f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​‌Математика: </w:t>
      </w:r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-й класс: базовый уровень: учебник: в 2 частях, </w:t>
      </w:r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6"/>
    </w:p>
    <w:p w14:paraId="76A60D00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Учебное интерактивное пособие к учебнику Н. Я. </w:t>
      </w:r>
      <w:proofErr w:type="spellStart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Виленкина</w:t>
      </w:r>
      <w:proofErr w:type="spellEnd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И.</w:t>
      </w:r>
      <w:r w:rsidRPr="00B03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Жохова, А.С. Чеснокова, С. И. </w:t>
      </w:r>
      <w:proofErr w:type="spellStart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Шварцбурда</w:t>
      </w:r>
      <w:proofErr w:type="spellEnd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«Математика», </w:t>
      </w:r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класс;</w:t>
      </w:r>
    </w:p>
    <w:p w14:paraId="5B4DAF89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Рабочие тетради </w:t>
      </w:r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(в двух частях). Автор </w:t>
      </w:r>
      <w:proofErr w:type="spellStart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Рудницкая</w:t>
      </w:r>
      <w:proofErr w:type="spellEnd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В.Н.</w:t>
      </w:r>
    </w:p>
    <w:p w14:paraId="4E540265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Контрольные работы </w:t>
      </w:r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Авторы: Жохов В.И., Крайнева Л.Б.</w:t>
      </w:r>
    </w:p>
    <w:p w14:paraId="07ECBE8D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Математические диктанты </w:t>
      </w:r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Авторы: Жохов В.И.</w:t>
      </w:r>
    </w:p>
    <w:p w14:paraId="2056E33E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Математические тренажеры </w:t>
      </w:r>
      <w:r w:rsidR="00B03ADF"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Авторы: Жохов В.И.</w:t>
      </w:r>
    </w:p>
    <w:p w14:paraId="405887F5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для учителя. Обучение математике в 5-6</w:t>
      </w:r>
      <w:r w:rsidRPr="00B03AD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7" w:name="7fc9b897-0499-435d-84f2-5e61bb8bfe4f_Коп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классах. Автор Жохов В.И., Чесноков А.С., </w:t>
      </w:r>
      <w:proofErr w:type="spellStart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</w:t>
      </w:r>
      <w:bookmarkEnd w:id="27"/>
      <w:r w:rsidRPr="00B03ADF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1F6491F4" w14:textId="77777777" w:rsidR="00DB6B89" w:rsidRPr="00B03ADF" w:rsidRDefault="00A80555">
      <w:pPr>
        <w:spacing w:after="0" w:line="480" w:lineRule="exact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ИФРОВЫЕ ОБРАЗОВАТЕЛЬНЫЕ РЕСУРСЫ И РЕСУРСЫ СЕТИ ИНТЕРНЕТ</w:t>
      </w:r>
    </w:p>
    <w:p w14:paraId="70401035" w14:textId="77777777" w:rsidR="00DB6B89" w:rsidRPr="00B03ADF" w:rsidRDefault="00A80555">
      <w:pPr>
        <w:numPr>
          <w:ilvl w:val="0"/>
          <w:numId w:val="12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03A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03AD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hyperlink r:id="rId23">
        <w:bookmarkStart w:id="28" w:name="f8298865-b615-4fbc-b3b5-26c7aa18d60c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https</w:t>
        </w:r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proofErr w:type="spellStart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seninvg</w:t>
        </w:r>
        <w:proofErr w:type="spellEnd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ru-RU"/>
          </w:rPr>
          <w:t>07.</w:t>
        </w:r>
        <w:proofErr w:type="spellStart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narod</w:t>
        </w:r>
        <w:proofErr w:type="spellEnd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ru</w:t>
        </w:r>
        <w:proofErr w:type="spellEnd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ru-RU"/>
          </w:rPr>
          <w:t>/005_</w:t>
        </w:r>
        <w:proofErr w:type="spellStart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matem</w:t>
        </w:r>
        <w:proofErr w:type="spellEnd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ru-RU"/>
          </w:rPr>
          <w:t>_</w:t>
        </w:r>
        <w:proofErr w:type="spellStart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vilen</w:t>
        </w:r>
        <w:proofErr w:type="spellEnd"/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ru-RU"/>
          </w:rPr>
          <w:t>_5.</w:t>
        </w:r>
        <w:r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htm</w:t>
        </w:r>
      </w:hyperlink>
      <w:bookmarkEnd w:id="28"/>
    </w:p>
    <w:p w14:paraId="64BAC7E6" w14:textId="77777777" w:rsidR="00DB6B89" w:rsidRPr="00B03ADF" w:rsidRDefault="008E2974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hyperlink r:id="rId24">
        <w:r w:rsidR="00A80555"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http://school-collection.edu.ru</w:t>
        </w:r>
      </w:hyperlink>
    </w:p>
    <w:p w14:paraId="6C93AC20" w14:textId="77777777" w:rsidR="00DB6B89" w:rsidRPr="00B03ADF" w:rsidRDefault="008E2974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hyperlink r:id="rId25">
        <w:r w:rsidR="00A80555"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https://interneturok.ru/</w:t>
        </w:r>
      </w:hyperlink>
    </w:p>
    <w:p w14:paraId="783F4534" w14:textId="77777777" w:rsidR="00DB6B89" w:rsidRPr="00B03ADF" w:rsidRDefault="008E2974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hyperlink r:id="rId26">
        <w:r w:rsidR="00A80555"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www.math-on-line.com</w:t>
        </w:r>
      </w:hyperlink>
    </w:p>
    <w:p w14:paraId="2E4EC637" w14:textId="77777777" w:rsidR="00DB6B89" w:rsidRPr="00B03ADF" w:rsidRDefault="008E2974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hyperlink r:id="rId27">
        <w:r w:rsidR="00A80555"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http://www.logpres.narod.ru</w:t>
        </w:r>
      </w:hyperlink>
    </w:p>
    <w:p w14:paraId="1F16FC3B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B03ADF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>http://www.exponenta.ru</w:t>
      </w:r>
    </w:p>
    <w:p w14:paraId="4FD72B84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B03ADF">
        <w:rPr>
          <w:rStyle w:val="a8"/>
          <w:rFonts w:ascii="Times New Roman" w:hAnsi="Times New Roman" w:cs="Times New Roman"/>
          <w:color w:val="000000"/>
          <w:sz w:val="24"/>
          <w:szCs w:val="24"/>
        </w:rPr>
        <w:t>www.mathvaz.ru/index.php</w:t>
      </w:r>
    </w:p>
    <w:p w14:paraId="0CAD36C1" w14:textId="77777777" w:rsidR="00DB6B89" w:rsidRPr="00B03ADF" w:rsidRDefault="00A80555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B03ADF">
        <w:rPr>
          <w:rStyle w:val="a8"/>
          <w:rFonts w:ascii="Times New Roman" w:hAnsi="Times New Roman" w:cs="Times New Roman"/>
          <w:color w:val="000000"/>
          <w:sz w:val="24"/>
          <w:szCs w:val="24"/>
        </w:rPr>
        <w:t>http://school</w:t>
      </w:r>
    </w:p>
    <w:p w14:paraId="6C1A4EBF" w14:textId="77777777" w:rsidR="00DB6B89" w:rsidRPr="00B03ADF" w:rsidRDefault="008E2974">
      <w:pPr>
        <w:numPr>
          <w:ilvl w:val="0"/>
          <w:numId w:val="9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hyperlink r:id="rId28">
        <w:bookmarkStart w:id="29" w:name="f8298865-b615-4fbc-b3b5-26c7aa18d60c_Коп"/>
        <w:r w:rsidR="00A80555" w:rsidRPr="00B03A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www.chportal.ru</w:t>
        </w:r>
      </w:hyperlink>
      <w:bookmarkEnd w:id="29"/>
      <w:r w:rsidR="00A80555" w:rsidRPr="00B03ADF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="00A80555" w:rsidRPr="00B03ADF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24"/>
    </w:p>
    <w:p w14:paraId="484BDDE9" w14:textId="77777777" w:rsidR="00DB6B89" w:rsidRPr="00B03ADF" w:rsidRDefault="00DB6B89">
      <w:pPr>
        <w:spacing w:after="0" w:line="480" w:lineRule="exact"/>
        <w:ind w:left="84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B6B89" w:rsidRPr="00B03ADF" w:rsidSect="00212DE1">
      <w:footerReference w:type="default" r:id="rId29"/>
      <w:pgSz w:w="11906" w:h="16383"/>
      <w:pgMar w:top="1440" w:right="1440" w:bottom="1440" w:left="1440" w:header="0" w:footer="144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89ADB" w14:textId="77777777" w:rsidR="008E2974" w:rsidRDefault="008E2974">
      <w:pPr>
        <w:spacing w:after="0" w:line="240" w:lineRule="auto"/>
      </w:pPr>
      <w:r>
        <w:separator/>
      </w:r>
    </w:p>
  </w:endnote>
  <w:endnote w:type="continuationSeparator" w:id="0">
    <w:p w14:paraId="68C1CCA6" w14:textId="77777777" w:rsidR="008E2974" w:rsidRDefault="008E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0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B8F70" w14:textId="77777777" w:rsidR="00B03ADF" w:rsidRDefault="00E07671">
    <w:pPr>
      <w:pStyle w:val="af"/>
      <w:jc w:val="right"/>
    </w:pPr>
    <w:r>
      <w:rPr>
        <w:rFonts w:ascii="Times New Roman" w:hAnsi="Times New Roman" w:cs="Times New Roman"/>
        <w:sz w:val="24"/>
      </w:rPr>
      <w:fldChar w:fldCharType="begin"/>
    </w:r>
    <w:r w:rsidR="00B03ADF">
      <w:rPr>
        <w:rFonts w:ascii="Times New Roman" w:hAnsi="Times New Roman" w:cs="Times New Roman"/>
        <w:sz w:val="24"/>
      </w:rPr>
      <w:instrText xml:space="preserve"> PAGE </w:instrText>
    </w:r>
    <w:r>
      <w:rPr>
        <w:rFonts w:ascii="Times New Roman" w:hAnsi="Times New Roman" w:cs="Times New Roman"/>
        <w:sz w:val="24"/>
      </w:rPr>
      <w:fldChar w:fldCharType="separate"/>
    </w:r>
    <w:r w:rsidR="002714B7">
      <w:rPr>
        <w:rFonts w:ascii="Times New Roman" w:hAnsi="Times New Roman" w:cs="Times New Roman"/>
        <w:noProof/>
        <w:sz w:val="24"/>
      </w:rPr>
      <w:t>11</w:t>
    </w:r>
    <w:r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914D4" w14:textId="77777777" w:rsidR="00B03ADF" w:rsidRDefault="00B03A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36416" w14:textId="77777777" w:rsidR="00B03ADF" w:rsidRDefault="00E07671">
    <w:pPr>
      <w:pStyle w:val="af"/>
      <w:jc w:val="right"/>
    </w:pPr>
    <w:r>
      <w:rPr>
        <w:rFonts w:ascii="Times New Roman" w:hAnsi="Times New Roman" w:cs="Times New Roman"/>
        <w:sz w:val="24"/>
      </w:rPr>
      <w:fldChar w:fldCharType="begin"/>
    </w:r>
    <w:r w:rsidR="00B03ADF">
      <w:rPr>
        <w:rFonts w:ascii="Times New Roman" w:hAnsi="Times New Roman" w:cs="Times New Roman"/>
        <w:sz w:val="24"/>
      </w:rPr>
      <w:instrText xml:space="preserve"> PAGE </w:instrText>
    </w:r>
    <w:r>
      <w:rPr>
        <w:rFonts w:ascii="Times New Roman" w:hAnsi="Times New Roman" w:cs="Times New Roman"/>
        <w:sz w:val="24"/>
      </w:rPr>
      <w:fldChar w:fldCharType="separate"/>
    </w:r>
    <w:r w:rsidR="002714B7">
      <w:rPr>
        <w:rFonts w:ascii="Times New Roman" w:hAnsi="Times New Roman" w:cs="Times New Roman"/>
        <w:noProof/>
        <w:sz w:val="24"/>
      </w:rPr>
      <w:t>18</w:t>
    </w:r>
    <w:r>
      <w:rPr>
        <w:rFonts w:ascii="Times New Roman" w:hAnsi="Times New Roman" w:cs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2721" w14:textId="77777777" w:rsidR="00B03ADF" w:rsidRDefault="00B03AD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0" w:name="PageNumWizard_FOOTER_Converted553"/>
  <w:p w14:paraId="6564F3B5" w14:textId="77777777" w:rsidR="00B03ADF" w:rsidRDefault="00E07671">
    <w:pPr>
      <w:pStyle w:val="af"/>
      <w:jc w:val="right"/>
    </w:pPr>
    <w:r>
      <w:fldChar w:fldCharType="begin"/>
    </w:r>
    <w:r w:rsidR="00B03ADF">
      <w:instrText xml:space="preserve"> PAGE </w:instrText>
    </w:r>
    <w:r>
      <w:fldChar w:fldCharType="separate"/>
    </w:r>
    <w:r w:rsidR="002714B7">
      <w:rPr>
        <w:noProof/>
      </w:rPr>
      <w:t>20</w:t>
    </w:r>
    <w:r>
      <w:fldChar w:fldCharType="end"/>
    </w:r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C958" w14:textId="77777777" w:rsidR="008E2974" w:rsidRDefault="008E2974">
      <w:pPr>
        <w:spacing w:after="0" w:line="240" w:lineRule="auto"/>
      </w:pPr>
      <w:r>
        <w:separator/>
      </w:r>
    </w:p>
  </w:footnote>
  <w:footnote w:type="continuationSeparator" w:id="0">
    <w:p w14:paraId="7419A37C" w14:textId="77777777" w:rsidR="008E2974" w:rsidRDefault="008E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27E"/>
    <w:multiLevelType w:val="multilevel"/>
    <w:tmpl w:val="714A9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14F57"/>
    <w:multiLevelType w:val="multilevel"/>
    <w:tmpl w:val="0420A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039F6"/>
    <w:multiLevelType w:val="multilevel"/>
    <w:tmpl w:val="B9DA71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43E36"/>
    <w:multiLevelType w:val="multilevel"/>
    <w:tmpl w:val="DCB222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4" w15:restartNumberingAfterBreak="0">
    <w:nsid w:val="19D248FE"/>
    <w:multiLevelType w:val="multilevel"/>
    <w:tmpl w:val="E1B68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D6EAF"/>
    <w:multiLevelType w:val="multilevel"/>
    <w:tmpl w:val="1DC0D5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6" w15:restartNumberingAfterBreak="0">
    <w:nsid w:val="280A5044"/>
    <w:multiLevelType w:val="multilevel"/>
    <w:tmpl w:val="16FE8D4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EA5521"/>
    <w:multiLevelType w:val="multilevel"/>
    <w:tmpl w:val="357423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C33FF6"/>
    <w:multiLevelType w:val="multilevel"/>
    <w:tmpl w:val="01FEE3D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5E5107"/>
    <w:multiLevelType w:val="multilevel"/>
    <w:tmpl w:val="8CF076C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684E92"/>
    <w:multiLevelType w:val="multilevel"/>
    <w:tmpl w:val="FED4A04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47466F"/>
    <w:multiLevelType w:val="multilevel"/>
    <w:tmpl w:val="A34C033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6891007"/>
    <w:multiLevelType w:val="multilevel"/>
    <w:tmpl w:val="0F16F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501F87"/>
    <w:multiLevelType w:val="multilevel"/>
    <w:tmpl w:val="8AB6F7D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D7C6A26"/>
    <w:multiLevelType w:val="multilevel"/>
    <w:tmpl w:val="23DE5DC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650CC4"/>
    <w:multiLevelType w:val="multilevel"/>
    <w:tmpl w:val="B97C833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6" w15:restartNumberingAfterBreak="0">
    <w:nsid w:val="778F7D76"/>
    <w:multiLevelType w:val="multilevel"/>
    <w:tmpl w:val="F36E5B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C0471C"/>
    <w:multiLevelType w:val="multilevel"/>
    <w:tmpl w:val="7DA216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17"/>
  </w:num>
  <w:num w:numId="17">
    <w:abstractNumId w:val="2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B89"/>
    <w:rsid w:val="00060703"/>
    <w:rsid w:val="00212DE1"/>
    <w:rsid w:val="002714B7"/>
    <w:rsid w:val="00377E77"/>
    <w:rsid w:val="0078619D"/>
    <w:rsid w:val="007E7638"/>
    <w:rsid w:val="008E2974"/>
    <w:rsid w:val="00A80555"/>
    <w:rsid w:val="00B03ADF"/>
    <w:rsid w:val="00C50980"/>
    <w:rsid w:val="00DB6B89"/>
    <w:rsid w:val="00E0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AC49"/>
  <w15:docId w15:val="{709ECB9F-845E-4E6C-871A-A9907AB6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link w:val="10"/>
    <w:qFormat/>
    <w:rsid w:val="0078619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8A303" w:themeColor="accent1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18A303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customStyle="1" w:styleId="HeaderChar">
    <w:name w:val="Header Char"/>
    <w:basedOn w:val="a0"/>
    <w:link w:val="12"/>
    <w:uiPriority w:val="99"/>
    <w:qFormat/>
    <w:rsid w:val="00841CD9"/>
  </w:style>
  <w:style w:type="paragraph" w:customStyle="1" w:styleId="12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18A303" w:themeColor="accent1"/>
      <w:spacing w:val="15"/>
      <w:sz w:val="24"/>
      <w:szCs w:val="24"/>
    </w:r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8A303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18A303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nhideWhenUsed/>
    <w:rsid w:val="00A706CE"/>
    <w:rPr>
      <w:color w:val="0000EE" w:themeColor="hyperlink"/>
      <w:u w:val="single"/>
    </w:rPr>
  </w:style>
  <w:style w:type="character" w:customStyle="1" w:styleId="a9">
    <w:name w:val="Символ нумерации"/>
    <w:qFormat/>
    <w:rsid w:val="00A706CE"/>
  </w:style>
  <w:style w:type="paragraph" w:customStyle="1" w:styleId="13">
    <w:name w:val="Заголовок1"/>
    <w:basedOn w:val="a"/>
    <w:next w:val="aa"/>
    <w:qFormat/>
    <w:rsid w:val="00A706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A706CE"/>
    <w:pPr>
      <w:spacing w:after="140"/>
    </w:pPr>
  </w:style>
  <w:style w:type="paragraph" w:styleId="ab">
    <w:name w:val="List"/>
    <w:basedOn w:val="aa"/>
    <w:rsid w:val="00A706CE"/>
    <w:rPr>
      <w:rFonts w:cs="Lucida Sans"/>
    </w:rPr>
  </w:style>
  <w:style w:type="paragraph" w:customStyle="1" w:styleId="14">
    <w:name w:val="Название объекта1"/>
    <w:basedOn w:val="a"/>
    <w:qFormat/>
    <w:rsid w:val="00A706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A706CE"/>
    <w:pPr>
      <w:suppressLineNumbers/>
    </w:pPr>
    <w:rPr>
      <w:rFonts w:cs="Lucida Sans"/>
    </w:rPr>
  </w:style>
  <w:style w:type="paragraph" w:customStyle="1" w:styleId="ad">
    <w:name w:val="Колонтитул"/>
    <w:basedOn w:val="a"/>
    <w:qFormat/>
    <w:rsid w:val="00A706CE"/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8A303" w:themeColor="accent1"/>
      <w:sz w:val="18"/>
      <w:szCs w:val="18"/>
    </w:rPr>
  </w:style>
  <w:style w:type="paragraph" w:styleId="af">
    <w:name w:val="footer"/>
    <w:basedOn w:val="ad"/>
    <w:rsid w:val="00060703"/>
    <w:pPr>
      <w:suppressLineNumbers/>
      <w:tabs>
        <w:tab w:val="center" w:pos="4513"/>
        <w:tab w:val="right" w:pos="9026"/>
      </w:tabs>
    </w:pPr>
  </w:style>
  <w:style w:type="table" w:styleId="af0">
    <w:name w:val="Table Grid"/>
    <w:basedOn w:val="a1"/>
    <w:uiPriority w:val="59"/>
    <w:rsid w:val="00A706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8619D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af1">
    <w:name w:val="Верхний колонтитул Знак"/>
    <w:basedOn w:val="a0"/>
    <w:link w:val="af2"/>
    <w:rsid w:val="0078619D"/>
    <w:rPr>
      <w:rFonts w:ascii="Calibri" w:eastAsia="Calibri" w:hAnsi="Calibri" w:cs="font209"/>
      <w:lang w:val="ru-RU"/>
    </w:rPr>
  </w:style>
  <w:style w:type="paragraph" w:styleId="af2">
    <w:name w:val="header"/>
    <w:basedOn w:val="a"/>
    <w:link w:val="af1"/>
    <w:rsid w:val="00786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font20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://www.math-on-line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4736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seninvg07.narod.ru/005_matem_vilen_5.htm" TargetMode="External"/><Relationship Id="rId28" Type="http://schemas.openxmlformats.org/officeDocument/2006/relationships/hyperlink" Target="http://www.chportal.ru/" TargetMode="External"/><Relationship Id="rId10" Type="http://schemas.openxmlformats.org/officeDocument/2006/relationships/hyperlink" Target="https://m.edsoo.ru/7f414736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oter" Target="footer4.xml"/><Relationship Id="rId27" Type="http://schemas.openxmlformats.org/officeDocument/2006/relationships/hyperlink" Target="http://www.logpres.narod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24</cp:revision>
  <dcterms:created xsi:type="dcterms:W3CDTF">2023-09-27T05:07:00Z</dcterms:created>
  <dcterms:modified xsi:type="dcterms:W3CDTF">2024-10-07T09:18:00Z</dcterms:modified>
  <dc:language>ru-RU</dc:language>
</cp:coreProperties>
</file>