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B05A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bookmarkStart w:id="0" w:name="block-24878228_Копия_1"/>
      <w:bookmarkEnd w:id="0"/>
      <w:r w:rsidRPr="00F72C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EA3E25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bookmarkStart w:id="1" w:name="9e261362-ffd0-48e2-97ec-67d0cfd64d9a"/>
      <w:r w:rsidRPr="00F72C82">
        <w:rPr>
          <w:rFonts w:ascii="Times New Roman" w:hAnsi="Times New Roman"/>
          <w:b/>
          <w:color w:val="000000"/>
          <w:sz w:val="28"/>
          <w:lang w:val="ru-RU"/>
        </w:rPr>
        <w:t>Таймырский Долгано-Ненецкий муниципальный район</w:t>
      </w:r>
      <w:bookmarkEnd w:id="1"/>
    </w:p>
    <w:p w14:paraId="6E5ED5EC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bookmarkStart w:id="2" w:name="fa857474-d364-4484-b584-baf24ad6f13e"/>
      <w:r w:rsidRPr="00F72C8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</w:p>
    <w:p w14:paraId="4741BFB0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14:paraId="40638DA4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463DAA17" w14:textId="1C7DB776" w:rsidR="00171F08" w:rsidRPr="00F72C82" w:rsidRDefault="00967CCB">
      <w:pPr>
        <w:spacing w:after="0"/>
        <w:ind w:left="120"/>
        <w:rPr>
          <w:lang w:val="ru-RU"/>
        </w:rPr>
      </w:pPr>
      <w:r w:rsidRPr="00443E37">
        <w:rPr>
          <w:rFonts w:ascii="Times New Roman" w:eastAsia="Times New Roman" w:hAnsi="Times New Roman" w:cs="Arial Unicode MS"/>
          <w:noProof/>
          <w:color w:val="000000"/>
          <w:sz w:val="28"/>
          <w:szCs w:val="28"/>
          <w:lang w:val="ru-RU" w:eastAsia="ru-RU" w:bidi="ru-RU"/>
        </w:rPr>
        <w:drawing>
          <wp:anchor distT="0" distB="0" distL="114300" distR="114300" simplePos="0" relativeHeight="251660288" behindDoc="0" locked="0" layoutInCell="1" allowOverlap="1" wp14:anchorId="68DBAD1C" wp14:editId="5574C285">
            <wp:simplePos x="0" y="0"/>
            <wp:positionH relativeFrom="column">
              <wp:posOffset>5459730</wp:posOffset>
            </wp:positionH>
            <wp:positionV relativeFrom="paragraph">
              <wp:posOffset>101600</wp:posOffset>
            </wp:positionV>
            <wp:extent cx="701040" cy="68897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0235" w14:textId="10237E21" w:rsidR="00171F08" w:rsidRPr="00F72C82" w:rsidRDefault="00171F08">
      <w:pPr>
        <w:spacing w:after="0"/>
        <w:ind w:left="120"/>
        <w:rPr>
          <w:lang w:val="ru-RU"/>
        </w:rPr>
      </w:pPr>
    </w:p>
    <w:p w14:paraId="5C687A87" w14:textId="3A56153A" w:rsidR="00171F08" w:rsidRPr="00F72C82" w:rsidRDefault="00171F08">
      <w:pPr>
        <w:spacing w:after="0"/>
        <w:ind w:left="120"/>
        <w:rPr>
          <w:lang w:val="ru-RU"/>
        </w:rPr>
      </w:pPr>
    </w:p>
    <w:tbl>
      <w:tblPr>
        <w:tblW w:w="100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3115"/>
        <w:gridCol w:w="3115"/>
      </w:tblGrid>
      <w:tr w:rsidR="00171F08" w:rsidRPr="00967CCB" w14:paraId="4C822466" w14:textId="77777777" w:rsidTr="00325FD2">
        <w:tc>
          <w:tcPr>
            <w:tcW w:w="3823" w:type="dxa"/>
          </w:tcPr>
          <w:p w14:paraId="2F316DA0" w14:textId="77777777" w:rsidR="00171F08" w:rsidRDefault="00F36906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477223" w14:textId="77777777" w:rsidR="00171F08" w:rsidRDefault="00F3690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14:paraId="4DF2687A" w14:textId="77777777" w:rsidR="00171F08" w:rsidRDefault="00F3690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79F0043" w14:textId="77777777" w:rsidR="00171F08" w:rsidRDefault="00F369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Потапкова Ю.В.</w:t>
            </w:r>
          </w:p>
          <w:p w14:paraId="59D9F26A" w14:textId="2F0F2AFD" w:rsidR="00325FD2" w:rsidRDefault="00325F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67C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1935B1D0" w14:textId="77777777" w:rsidR="00171F08" w:rsidRDefault="00325F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августа2024</w:t>
            </w:r>
            <w:r w:rsidR="00F36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F34238" w14:textId="77777777" w:rsidR="00171F08" w:rsidRDefault="00171F0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402705" w14:textId="77777777" w:rsidR="00171F08" w:rsidRDefault="00F3690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25F25C" w14:textId="77777777" w:rsidR="00171F08" w:rsidRDefault="00F3690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0CFA3E4" w14:textId="77777777" w:rsidR="00171F08" w:rsidRDefault="00F3690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8CF2E09" w14:textId="77777777" w:rsidR="00171F08" w:rsidRDefault="00F369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Елизарьева М.В.</w:t>
            </w:r>
          </w:p>
          <w:p w14:paraId="0F25B855" w14:textId="4501C3AB" w:rsidR="00325FD2" w:rsidRDefault="00F36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67C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</w:p>
          <w:p w14:paraId="351D5D09" w14:textId="77777777" w:rsidR="00171F08" w:rsidRDefault="00F36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</w:t>
            </w:r>
            <w:r w:rsidR="00325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86F909" w14:textId="77777777" w:rsidR="00171F08" w:rsidRDefault="00171F0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0CB525" w14:textId="19CB04A4" w:rsidR="00171F08" w:rsidRDefault="00F3690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8E3558" w14:textId="27C508C3" w:rsidR="00171F08" w:rsidRDefault="00967CC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31412C22" wp14:editId="7A97FB2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466090</wp:posOffset>
                  </wp:positionV>
                  <wp:extent cx="1094105" cy="4984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9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 ОУ "ХСШ №1"</w:t>
            </w:r>
          </w:p>
          <w:p w14:paraId="79B23AF2" w14:textId="3E499424" w:rsidR="00967CCB" w:rsidRDefault="00967CC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BA12FD6" w14:textId="77777777" w:rsidR="00171F08" w:rsidRDefault="00F3690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1B4E76D" w14:textId="77777777" w:rsidR="00171F08" w:rsidRDefault="00F369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14:paraId="741F33C2" w14:textId="0E53A436" w:rsidR="00325FD2" w:rsidRDefault="00F36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67C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bookmarkStart w:id="3" w:name="_GoBack"/>
            <w:bookmarkEnd w:id="3"/>
          </w:p>
          <w:p w14:paraId="6C11A0A5" w14:textId="77777777" w:rsidR="00171F08" w:rsidRDefault="00F36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="00325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4CCDDA" w14:textId="77777777" w:rsidR="00171F08" w:rsidRDefault="00171F0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BB2ECD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22FF4ED5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37800B7C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4645602D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6E8766CD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5B7FB91D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ED6414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 3300308)</w:t>
      </w:r>
    </w:p>
    <w:p w14:paraId="2725253D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5712640F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795778D" w14:textId="77777777" w:rsidR="00171F08" w:rsidRPr="00F72C82" w:rsidRDefault="00F36906">
      <w:pPr>
        <w:spacing w:after="0" w:line="408" w:lineRule="exact"/>
        <w:ind w:left="120"/>
        <w:jc w:val="center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C184FD6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0BBBA913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3951F9B2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18E4F98F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234698E6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66648100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38B5C7D9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30C0AA6C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6A56BBDC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1C71E3D4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583E0DFC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5FAB71CF" w14:textId="77777777" w:rsidR="00171F08" w:rsidRPr="00F72C82" w:rsidRDefault="00171F08">
      <w:pPr>
        <w:spacing w:after="0"/>
        <w:ind w:left="120"/>
        <w:jc w:val="center"/>
        <w:rPr>
          <w:lang w:val="ru-RU"/>
        </w:rPr>
      </w:pPr>
    </w:p>
    <w:p w14:paraId="4F39F64E" w14:textId="77777777" w:rsidR="00171F08" w:rsidRDefault="00F3690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e4c76de-41ab-46d4-9fe8-5c6b8c856b06"/>
      <w:r w:rsidRPr="00F72C82">
        <w:rPr>
          <w:rFonts w:ascii="Times New Roman" w:hAnsi="Times New Roman"/>
          <w:b/>
          <w:color w:val="000000"/>
          <w:sz w:val="28"/>
          <w:lang w:val="ru-RU"/>
        </w:rPr>
        <w:t>Хатанга</w:t>
      </w:r>
      <w:bookmarkStart w:id="5" w:name="22e736e0-d89d-49da-83ee-47ec29d46038"/>
      <w:bookmarkEnd w:id="4"/>
      <w:r w:rsidR="00F72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2C8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25FD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DAADB95" w14:textId="77777777" w:rsidR="00325FD2" w:rsidRPr="00F72C82" w:rsidRDefault="00325FD2">
      <w:pPr>
        <w:spacing w:after="0"/>
        <w:ind w:left="120"/>
        <w:jc w:val="center"/>
        <w:rPr>
          <w:lang w:val="ru-RU"/>
        </w:rPr>
      </w:pPr>
    </w:p>
    <w:p w14:paraId="1EB6EDC0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bookmarkStart w:id="6" w:name="block-24878228"/>
      <w:bookmarkStart w:id="7" w:name="block-24878228_Копия_1_Копия_1"/>
      <w:bookmarkEnd w:id="6"/>
      <w:bookmarkEnd w:id="7"/>
      <w:r w:rsidRPr="00F72C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ACB93B9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1EEF0A2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365746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62E6A8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DB9AD3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736C75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B8901A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212643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69AD94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D8DA5E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3E232C9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6739A2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BEE254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14:paraId="7A18334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D7551E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8D44D5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3A8839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2CDD28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D139E7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4B28E3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1060E0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053D6D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B64C7F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458703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FD53F1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2E1A0F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4E9984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08470A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3E296BA" w14:textId="77777777" w:rsidR="00171F08" w:rsidRDefault="00F3690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9c77c369-253a-42d0-9f35-54c4c9eeb23c"/>
      <w:bookmarkStart w:id="9" w:name="block-24878229_Копия_1"/>
      <w:r w:rsidRPr="00F72C8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10" w:name="block-24878229"/>
      <w:bookmarkEnd w:id="8"/>
      <w:bookmarkEnd w:id="9"/>
    </w:p>
    <w:p w14:paraId="46BD3250" w14:textId="77777777" w:rsidR="00F72C82" w:rsidRPr="00F72C82" w:rsidRDefault="00F72C82">
      <w:pPr>
        <w:spacing w:after="0" w:line="264" w:lineRule="exact"/>
        <w:ind w:firstLine="600"/>
        <w:jc w:val="both"/>
        <w:rPr>
          <w:lang w:val="ru-RU"/>
        </w:rPr>
        <w:sectPr w:rsidR="00F72C82" w:rsidRPr="00F72C8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bookmarkEnd w:id="10"/>
    <w:p w14:paraId="6340119C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F072C0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426F0ADD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9009554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666D979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55CB70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0E5314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39F2B3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C496A9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78C0B7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2A176F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75D3F7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F5977E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658A19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13B25A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52103D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E9D062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902D99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  <w:lang w:val="ru-RU"/>
        </w:rPr>
        <w:t>Поисковые системы</w:t>
      </w:r>
      <w:r w:rsidRPr="00325FD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2C8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0D626F9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460BA3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DD5BF0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C0F507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28E603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4B0DCB0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B32124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AF4D02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CE1C98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CFCE86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D6D9A2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0BEB97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FDE873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6F51EA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64A664F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72C8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E7CC95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44639B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52048F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72C8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29CFE5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BD5D65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358CFB8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C999FA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C8E224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3C5032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816224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42E632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29E82B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609A57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B1E5B5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6A2010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00E31C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B9856A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E419A8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r w:rsidRPr="00F72C8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14:paraId="25D17CD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0B00BF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2CC8E3B8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31D4D898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861563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2BEF4C7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655080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72116F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B7A93D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8875D7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C19E32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82BC36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1F432C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04C55B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B80C5B1" w14:textId="77777777" w:rsidR="00171F08" w:rsidRPr="00F72C82" w:rsidRDefault="00171F08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62CCEF9" w14:textId="77777777" w:rsidR="00171F08" w:rsidRPr="00F72C82" w:rsidRDefault="00171F08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0D0D19" w14:textId="77777777" w:rsidR="00171F08" w:rsidRPr="00F72C82" w:rsidRDefault="00171F08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BC632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2934BEA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7833E0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0EF43D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60AA33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12538F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C076BD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3C0161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B1BDF5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7542A4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2E5E00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7D0FD6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797535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364C3B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BB5032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A47719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1DDC06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32B877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7F7A0D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1E31B9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0A58F59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2A7924F9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048C1D8E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0E5693C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A70D05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4F4EA7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72C8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2D41A7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E093B4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332DA2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0E8A54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81844D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616D07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4483A9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1FBEEF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90B8A9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ребро, путь</w:t>
      </w:r>
      <w:r w:rsidRPr="00325FD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2C82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ACFBAC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  <w:lang w:val="ru-RU"/>
        </w:rPr>
        <w:t>Примеры использования деревьев.</w:t>
      </w:r>
      <w:r w:rsidRPr="00325F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2C8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14:paraId="6E3D904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AD3E24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D9CC7E3" w14:textId="77777777" w:rsidR="00F36906" w:rsidRDefault="00F3690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AD203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06BA96A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F32845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00C119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A0B9DB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AAEDA8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1029E2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C7AE71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200F0F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9282A6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4EEF3D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E0CDA0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E14A8A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9975A1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E6850E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2F50723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  <w:sectPr w:rsidR="00171F08" w:rsidRPr="00F72C8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24878230_Копия_1"/>
      <w:r w:rsidRPr="00F72C8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12" w:name="block-24878230"/>
      <w:bookmarkEnd w:id="11"/>
    </w:p>
    <w:bookmarkEnd w:id="12"/>
    <w:p w14:paraId="4D1F934B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F628C52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12AE0B1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9EC6160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60688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997F0C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4FC7F9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5B7D5B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88FA69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9F72DD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AA6B7B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8E3F30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BEF28C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0FD822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8774D9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3E7720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10DE21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CA74FA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9A724E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C3FF2C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C51D17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9DE019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4F020F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B2DDAD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931DAB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89FE87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9A5ABC4" w14:textId="77777777" w:rsidR="00171F08" w:rsidRPr="00F72C82" w:rsidRDefault="00171F0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3BB612F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8C1FE5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48B0432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D0DC48E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043A3FB3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AA6DC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42242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67233E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63EEEA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574C0C" w14:textId="77777777" w:rsidR="00F36906" w:rsidRDefault="00F3690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0D4319" w14:textId="77777777" w:rsidR="00F36906" w:rsidRDefault="00F3690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D3EEA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1B77249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4C4210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333F7C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BB4D51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5FF11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2B073B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65513F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8EAEF2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7E6570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AA5A4E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FB3E0F8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32CA8CFF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8FD2B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B93027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1D3004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6BE644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11AED3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10C130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742D38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B9AFA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39513D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9277F2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B4565F6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30657F23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CB236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1AF1E6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0BEF49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8B9741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DA72AC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12237A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8BE675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B8EAA9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5B32B7E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3C6AF9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4A883F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E59BDA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3CE085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22396F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A62C6E9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A75C24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2AB956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B90832A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0204B2CF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4C6CCB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53F66710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C8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EDCADF1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309B8A3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6FD270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8CDE00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D191D4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784FC5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3D2783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C5BB10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4A400F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2C6A56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9C442C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94378E7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C822C3B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8E7A61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9DB348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97A915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E263A81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0B9F2B6D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C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451AFC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CD1C54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689259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67480C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E7E1BF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704280E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581599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E56815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7ABF89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B6D600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E08A5F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CD4810C" w14:textId="77777777" w:rsidR="00171F08" w:rsidRPr="00F72C82" w:rsidRDefault="00171F08">
      <w:pPr>
        <w:spacing w:after="0" w:line="264" w:lineRule="exact"/>
        <w:ind w:left="120"/>
        <w:jc w:val="both"/>
        <w:rPr>
          <w:lang w:val="ru-RU"/>
        </w:rPr>
      </w:pPr>
    </w:p>
    <w:p w14:paraId="0F6794A9" w14:textId="77777777" w:rsidR="00171F08" w:rsidRPr="00F72C82" w:rsidRDefault="00F36906">
      <w:pPr>
        <w:spacing w:after="0" w:line="264" w:lineRule="exact"/>
        <w:ind w:left="12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C8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3BECF1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A1A977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2C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C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0930A2D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9E3F550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946C46C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AEA2C38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4AF10AD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</w:t>
      </w:r>
      <w:r w:rsidRPr="00F72C82">
        <w:rPr>
          <w:rFonts w:ascii="Times New Roman" w:hAnsi="Times New Roman"/>
          <w:color w:val="000000"/>
          <w:sz w:val="28"/>
          <w:lang w:val="ru-RU"/>
        </w:rPr>
        <w:lastRenderedPageBreak/>
        <w:t>среднее арифметическое, поиск максимального и минимального значения), абсолютной, относительной, смешанной адресации;</w:t>
      </w:r>
    </w:p>
    <w:p w14:paraId="6B1F7664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10DC75A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8A58642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11C8585" w14:textId="77777777" w:rsidR="00171F08" w:rsidRPr="00F72C82" w:rsidRDefault="00F36906">
      <w:pPr>
        <w:spacing w:after="0" w:line="264" w:lineRule="exact"/>
        <w:ind w:firstLine="600"/>
        <w:jc w:val="both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E3AF664" w14:textId="77777777" w:rsidR="00171F08" w:rsidRDefault="00F3690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3" w:name="block-24878231_Копия_1"/>
      <w:r w:rsidRPr="00F72C8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14" w:name="block-24878231"/>
      <w:bookmarkEnd w:id="13"/>
    </w:p>
    <w:p w14:paraId="770B2135" w14:textId="77777777" w:rsidR="00F36906" w:rsidRPr="00F72C82" w:rsidRDefault="00F36906">
      <w:pPr>
        <w:spacing w:after="0" w:line="264" w:lineRule="exact"/>
        <w:ind w:firstLine="600"/>
        <w:jc w:val="both"/>
        <w:rPr>
          <w:lang w:val="ru-RU"/>
        </w:rPr>
        <w:sectPr w:rsidR="00F36906" w:rsidRPr="00F72C8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0105F37B" w14:textId="77777777" w:rsidR="00171F08" w:rsidRDefault="00F36906">
      <w:pPr>
        <w:spacing w:after="0"/>
        <w:ind w:left="120"/>
      </w:pPr>
      <w:bookmarkStart w:id="15" w:name="block-24878233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C5A67A9" w14:textId="77777777" w:rsidR="00171F08" w:rsidRDefault="00F3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171F08" w:rsidRPr="00F36906" w14:paraId="4CE7519E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9E28" w14:textId="77777777" w:rsidR="00171F08" w:rsidRDefault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D8B28B7" w14:textId="77777777" w:rsidR="00171F08" w:rsidRDefault="00171F08">
            <w:pPr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5D990" w14:textId="77777777" w:rsidR="00171F08" w:rsidRPr="00325FD2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1E10" w14:textId="77777777" w:rsidR="00171F08" w:rsidRDefault="00F36906" w:rsidP="00F3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20DA" w14:textId="77777777" w:rsidR="00171F08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171F08" w14:paraId="61B8B7E7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EF24" w14:textId="77777777" w:rsidR="00171F08" w:rsidRPr="00F36906" w:rsidRDefault="00171F08">
            <w:pPr>
              <w:rPr>
                <w:lang w:val="ru-RU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29F" w14:textId="77777777" w:rsidR="00171F08" w:rsidRPr="00F36906" w:rsidRDefault="00171F08">
            <w:pPr>
              <w:rPr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3934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D5B14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BEA48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81BA" w14:textId="77777777" w:rsidR="00171F08" w:rsidRDefault="00171F08"/>
        </w:tc>
      </w:tr>
      <w:tr w:rsidR="00171F08" w14:paraId="291DCF2F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3F229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Цифровая грамотность</w:t>
            </w:r>
          </w:p>
        </w:tc>
      </w:tr>
      <w:tr w:rsidR="00171F08" w:rsidRPr="00967CCB" w14:paraId="7257D1E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121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07C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2D22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135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5BF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8E0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2A66667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D137E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8AA3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и данные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05C1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C62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CFC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114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097198E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364E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E1BF7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38D1A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E50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1B6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4154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14:paraId="72EAC95B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2B89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18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1992" w14:textId="77777777" w:rsidR="00171F08" w:rsidRDefault="00171F08"/>
        </w:tc>
      </w:tr>
      <w:tr w:rsidR="00171F08" w:rsidRPr="00F36906" w14:paraId="6F9BE51E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BA7AA" w14:textId="77777777" w:rsidR="00171F08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F3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Теоретические основы информатики</w:t>
            </w:r>
          </w:p>
        </w:tc>
      </w:tr>
      <w:tr w:rsidR="00171F08" w:rsidRPr="00967CCB" w14:paraId="52C822EA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1B139" w14:textId="77777777" w:rsidR="00171F08" w:rsidRPr="00F36906" w:rsidRDefault="00F36906">
            <w:pPr>
              <w:spacing w:after="0"/>
              <w:rPr>
                <w:lang w:val="ru-RU"/>
              </w:rPr>
            </w:pPr>
            <w:r w:rsidRPr="00F3690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8C554" w14:textId="77777777" w:rsidR="00171F08" w:rsidRPr="00F36906" w:rsidRDefault="00F36906">
            <w:pPr>
              <w:spacing w:after="0"/>
              <w:ind w:left="135"/>
              <w:rPr>
                <w:lang w:val="ru-RU"/>
              </w:rPr>
            </w:pPr>
            <w:r w:rsidRPr="00F369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F765" w14:textId="77777777" w:rsidR="00171F08" w:rsidRPr="00F36906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F3690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D82EF" w14:textId="77777777" w:rsidR="00171F08" w:rsidRPr="00F36906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C8DE" w14:textId="77777777" w:rsidR="00171F08" w:rsidRPr="00F36906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AAF6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030B974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47B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4597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881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7038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FCAE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FC5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14:paraId="5773315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7548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453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3BB3" w14:textId="77777777" w:rsidR="00171F08" w:rsidRDefault="00171F08"/>
        </w:tc>
      </w:tr>
      <w:tr w:rsidR="00171F08" w14:paraId="3C5B0AC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9E033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</w:t>
            </w:r>
          </w:p>
        </w:tc>
      </w:tr>
      <w:tr w:rsidR="00171F08" w:rsidRPr="00967CCB" w14:paraId="779F4CB7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212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D3D7" w14:textId="77777777" w:rsidR="00171F08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CCBA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E8D5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0B56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CA4E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3019E98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130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A17A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4860E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C4E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37B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6B7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28E5D4B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1DC4D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6F82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Мультимедиа презентации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99A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7EAE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A43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A50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14:paraId="51DA75E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DAB6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243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8491" w14:textId="77777777" w:rsidR="00171F08" w:rsidRDefault="00171F08"/>
        </w:tc>
      </w:tr>
      <w:tr w:rsidR="00171F08" w14:paraId="198F76D5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21B3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89BA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53E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A3AF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47669" w14:textId="77777777" w:rsidR="00171F08" w:rsidRDefault="00171F08">
            <w:pPr>
              <w:spacing w:after="0"/>
              <w:ind w:left="135"/>
            </w:pPr>
          </w:p>
        </w:tc>
      </w:tr>
      <w:tr w:rsidR="00171F08" w14:paraId="1012A1BA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974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619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473A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5B74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53BE" w14:textId="77777777" w:rsidR="00171F08" w:rsidRDefault="00171F08"/>
        </w:tc>
      </w:tr>
    </w:tbl>
    <w:p w14:paraId="35D3203B" w14:textId="77777777" w:rsidR="00171F08" w:rsidRDefault="00171F08">
      <w:pPr>
        <w:sectPr w:rsidR="00171F0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F885218" w14:textId="77777777" w:rsidR="00171F08" w:rsidRDefault="00F3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F36906" w14:paraId="340EF127" w14:textId="77777777" w:rsidTr="00F36906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5AAE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A1D97B5" w14:textId="77777777" w:rsidR="00F36906" w:rsidRDefault="00F36906" w:rsidP="00F369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1D412" w14:textId="77777777" w:rsidR="00F36906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7DCC" w14:textId="77777777" w:rsidR="00F36906" w:rsidRDefault="00F36906" w:rsidP="00F3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CAFC" w14:textId="77777777" w:rsidR="00F36906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F36906" w14:paraId="16D85624" w14:textId="77777777" w:rsidTr="00F36906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2336" w14:textId="77777777" w:rsidR="00F36906" w:rsidRDefault="00F36906"/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9160" w14:textId="77777777" w:rsidR="00F36906" w:rsidRDefault="00F36906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A02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3CB6A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F6F70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CB92" w14:textId="77777777" w:rsidR="00F36906" w:rsidRDefault="00F36906"/>
        </w:tc>
      </w:tr>
      <w:tr w:rsidR="00171F08" w14:paraId="72730DAF" w14:textId="77777777" w:rsidTr="00F36906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5C1A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основы информатики</w:t>
            </w:r>
          </w:p>
        </w:tc>
      </w:tr>
      <w:tr w:rsidR="00171F08" w:rsidRPr="00967CCB" w14:paraId="1474BF2E" w14:textId="77777777" w:rsidTr="00F36906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F44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0B74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C3BC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1F7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B7B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ECB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1F08" w:rsidRPr="00967CCB" w14:paraId="63B14D34" w14:textId="77777777" w:rsidTr="00F36906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6FF7E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7AAD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FE3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0374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DBA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9F7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1F08" w14:paraId="2739C3D9" w14:textId="77777777" w:rsidTr="00F36906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ADD7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E4C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6230" w14:textId="77777777" w:rsidR="00171F08" w:rsidRDefault="00171F08"/>
        </w:tc>
      </w:tr>
      <w:tr w:rsidR="00171F08" w14:paraId="24515FE2" w14:textId="77777777" w:rsidTr="00F36906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B31C6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программирование</w:t>
            </w:r>
          </w:p>
        </w:tc>
      </w:tr>
      <w:tr w:rsidR="00171F08" w:rsidRPr="00967CCB" w14:paraId="2287786C" w14:textId="77777777" w:rsidTr="00F36906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82AC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D1D2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68B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1FE8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ACC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90E5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1F08" w:rsidRPr="00967CCB" w14:paraId="1042381D" w14:textId="77777777" w:rsidTr="00F36906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7ADC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D2987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F178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719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662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7D0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1F08" w:rsidRPr="00967CCB" w14:paraId="6DFAF99A" w14:textId="77777777" w:rsidTr="00F36906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629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5FB38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6E4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B93C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22E2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0C88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1F08" w14:paraId="08199840" w14:textId="77777777" w:rsidTr="00F36906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7943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6E3F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78C3" w14:textId="77777777" w:rsidR="00171F08" w:rsidRDefault="00171F08"/>
        </w:tc>
      </w:tr>
      <w:tr w:rsidR="00171F08" w14:paraId="3C044106" w14:textId="77777777" w:rsidTr="00F36906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286B2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6446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6F1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B42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34D9" w14:textId="77777777" w:rsidR="00171F08" w:rsidRDefault="00171F08">
            <w:pPr>
              <w:spacing w:after="0"/>
              <w:ind w:left="135"/>
            </w:pPr>
          </w:p>
        </w:tc>
      </w:tr>
      <w:tr w:rsidR="00171F08" w14:paraId="1DFCC7A6" w14:textId="77777777" w:rsidTr="00F36906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5501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C854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048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6F0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23E4C" w14:textId="77777777" w:rsidR="00171F08" w:rsidRDefault="00171F08"/>
        </w:tc>
      </w:tr>
    </w:tbl>
    <w:p w14:paraId="0583DD36" w14:textId="77777777" w:rsidR="00171F08" w:rsidRDefault="00171F08">
      <w:pPr>
        <w:sectPr w:rsidR="00171F0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ECA130C" w14:textId="77777777" w:rsidR="00171F08" w:rsidRDefault="00F3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F36906" w14:paraId="4337FC6D" w14:textId="77777777" w:rsidTr="00F36906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7034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1624140" w14:textId="77777777" w:rsidR="00F36906" w:rsidRDefault="00F36906" w:rsidP="00F36906">
            <w:pPr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FD3B" w14:textId="77777777" w:rsidR="00F36906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9721" w14:textId="77777777" w:rsidR="00F36906" w:rsidRDefault="00F36906" w:rsidP="00F3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8688" w14:textId="77777777" w:rsidR="00F36906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F36906" w14:paraId="64ADACE3" w14:textId="77777777" w:rsidTr="00F36906">
        <w:trPr>
          <w:trHeight w:val="144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C673" w14:textId="77777777" w:rsidR="00F36906" w:rsidRDefault="00F36906"/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1659" w14:textId="77777777" w:rsidR="00F36906" w:rsidRDefault="00F36906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35BD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7298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1061" w14:textId="77777777" w:rsidR="00F36906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26F1" w14:textId="77777777" w:rsidR="00F36906" w:rsidRDefault="00F36906"/>
        </w:tc>
      </w:tr>
      <w:tr w:rsidR="00171F08" w14:paraId="0AAA1A25" w14:textId="77777777" w:rsidTr="00F36906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E6949" w14:textId="77777777" w:rsidR="00171F08" w:rsidRPr="00F36906" w:rsidRDefault="00F36906" w:rsidP="00F36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грамотность</w:t>
            </w:r>
          </w:p>
        </w:tc>
      </w:tr>
      <w:tr w:rsidR="00171F08" w:rsidRPr="00967CCB" w14:paraId="76DE675A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9C46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576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67FF6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BCE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7077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7463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:rsidRPr="00967CCB" w14:paraId="0FB7282D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D5B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B3A7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информационном пространстве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9EB0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A51D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BCC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0AA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14:paraId="633B4924" w14:textId="77777777" w:rsidTr="00F3690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08F7" w14:textId="77777777" w:rsidR="00171F08" w:rsidRDefault="00F36906" w:rsidP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8B3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20875" w14:textId="77777777" w:rsidR="00171F08" w:rsidRDefault="00171F08"/>
        </w:tc>
      </w:tr>
      <w:tr w:rsidR="00171F08" w14:paraId="508645B7" w14:textId="77777777" w:rsidTr="00F36906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1E5B5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F36906"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информатики</w:t>
            </w:r>
          </w:p>
        </w:tc>
      </w:tr>
      <w:tr w:rsidR="00171F08" w:rsidRPr="00967CCB" w14:paraId="1F55DA32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D6C2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D282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как метод познания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AA3D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189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773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EABE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14:paraId="5B91992D" w14:textId="77777777" w:rsidTr="00F3690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6DC1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6AC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B3E1" w14:textId="77777777" w:rsidR="00171F08" w:rsidRDefault="00171F08"/>
        </w:tc>
      </w:tr>
      <w:tr w:rsidR="00171F08" w:rsidRPr="002B1076" w14:paraId="6569EC33" w14:textId="77777777" w:rsidTr="00F36906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3666" w14:textId="77777777" w:rsidR="00171F08" w:rsidRPr="002B1076" w:rsidRDefault="002B1076" w:rsidP="002B10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2B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Алгоритмы</w:t>
            </w:r>
            <w:r w:rsidR="00F36906" w:rsidRPr="002B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36906" w:rsidRPr="002B1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программирование</w:t>
            </w:r>
          </w:p>
        </w:tc>
      </w:tr>
      <w:tr w:rsidR="00171F08" w:rsidRPr="00967CCB" w14:paraId="621FB8C5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5830" w14:textId="77777777" w:rsidR="00171F08" w:rsidRPr="002B1076" w:rsidRDefault="00F36906">
            <w:pPr>
              <w:spacing w:after="0"/>
              <w:rPr>
                <w:lang w:val="ru-RU"/>
              </w:rPr>
            </w:pPr>
            <w:r w:rsidRPr="002B107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0659" w14:textId="77777777" w:rsidR="00171F08" w:rsidRPr="002B1076" w:rsidRDefault="00F36906">
            <w:pPr>
              <w:spacing w:after="0"/>
              <w:ind w:left="135"/>
              <w:rPr>
                <w:lang w:val="ru-RU"/>
              </w:rPr>
            </w:pPr>
            <w:r w:rsidRPr="002B10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и программ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672B" w14:textId="77777777" w:rsidR="00171F08" w:rsidRPr="002B1076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2B10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98022" w14:textId="77777777" w:rsidR="00171F08" w:rsidRPr="002B1076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2B10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59C4D" w14:textId="77777777" w:rsidR="00171F08" w:rsidRPr="002B1076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A0AD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:rsidRPr="00967CCB" w14:paraId="0ED5A2C1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03A6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5D49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614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1D87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AF42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52D3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14:paraId="1FB3DFC1" w14:textId="77777777" w:rsidTr="00F3690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89ED" w14:textId="77777777" w:rsidR="00171F08" w:rsidRPr="002B1076" w:rsidRDefault="002B10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50B5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0AB9A" w14:textId="77777777" w:rsidR="00171F08" w:rsidRDefault="00171F08"/>
        </w:tc>
      </w:tr>
      <w:tr w:rsidR="00171F08" w14:paraId="3B4B6367" w14:textId="77777777" w:rsidTr="00F36906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BBA6A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F36906"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</w:t>
            </w:r>
          </w:p>
        </w:tc>
      </w:tr>
      <w:tr w:rsidR="00171F08" w:rsidRPr="00967CCB" w14:paraId="4602C0F8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39A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0108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A545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7B0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A4A1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9EA6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:rsidRPr="00967CCB" w14:paraId="218BE604" w14:textId="77777777" w:rsidTr="00F36906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C97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2FE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726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4F64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AF2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3345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14:paraId="28483F52" w14:textId="77777777" w:rsidTr="00F3690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FD53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12C6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F038F" w14:textId="77777777" w:rsidR="00171F08" w:rsidRDefault="00171F08"/>
        </w:tc>
      </w:tr>
      <w:tr w:rsidR="00171F08" w14:paraId="341B7961" w14:textId="77777777" w:rsidTr="00F3690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F35E" w14:textId="77777777" w:rsidR="00171F08" w:rsidRDefault="002B1076" w:rsidP="002B1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6166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507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808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B333" w14:textId="77777777" w:rsidR="00171F08" w:rsidRDefault="00171F08">
            <w:pPr>
              <w:spacing w:after="0"/>
              <w:ind w:left="135"/>
            </w:pPr>
          </w:p>
        </w:tc>
      </w:tr>
      <w:tr w:rsidR="00171F08" w14:paraId="63BD55B6" w14:textId="77777777" w:rsidTr="00F3690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4D8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7B2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25F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676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A400" w14:textId="77777777" w:rsidR="00171F08" w:rsidRDefault="00171F08"/>
        </w:tc>
      </w:tr>
    </w:tbl>
    <w:p w14:paraId="718E0C6B" w14:textId="77777777" w:rsidR="00171F08" w:rsidRDefault="00171F08">
      <w:pPr>
        <w:sectPr w:rsidR="00171F0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17F54E3" w14:textId="77777777" w:rsidR="00171F08" w:rsidRDefault="00F36906">
      <w:pPr>
        <w:spacing w:after="0"/>
        <w:ind w:left="120"/>
      </w:pPr>
      <w:bookmarkStart w:id="16" w:name="block-24878234"/>
      <w:bookmarkStart w:id="17" w:name="block-24878233_Копия_1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CE87796" w14:textId="77777777" w:rsidR="00171F08" w:rsidRDefault="00F3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3E4DF3" w:rsidRPr="003E4DF3" w14:paraId="781B3652" w14:textId="77777777" w:rsidTr="003E4DF3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0775B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D2FAAEF" w14:textId="77777777" w:rsidR="003E4DF3" w:rsidRDefault="003E4DF3" w:rsidP="00286EF7">
            <w:pPr>
              <w:spacing w:after="0"/>
              <w:ind w:left="135"/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7A99" w14:textId="77777777" w:rsidR="003E4DF3" w:rsidRPr="00F36906" w:rsidRDefault="003E4DF3" w:rsidP="0028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2F72" w14:textId="77777777" w:rsidR="003E4DF3" w:rsidRDefault="003E4DF3" w:rsidP="0028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2FE2" w14:textId="77777777" w:rsidR="003E4DF3" w:rsidRPr="003E4DF3" w:rsidRDefault="003E4DF3" w:rsidP="00286EF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E4DF3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DA86" w14:textId="77777777" w:rsidR="003E4DF3" w:rsidRPr="00F36906" w:rsidRDefault="003E4DF3" w:rsidP="0028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3E4DF3" w14:paraId="70756764" w14:textId="77777777" w:rsidTr="003E4DF3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FDA5B" w14:textId="77777777" w:rsidR="003E4DF3" w:rsidRPr="003E4DF3" w:rsidRDefault="003E4DF3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A48E" w14:textId="77777777" w:rsidR="003E4DF3" w:rsidRPr="003E4DF3" w:rsidRDefault="003E4DF3">
            <w:pPr>
              <w:rPr>
                <w:lang w:val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D113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A988C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B1A1D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898D" w14:textId="77777777" w:rsidR="003E4DF3" w:rsidRDefault="003E4DF3"/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B6D9" w14:textId="77777777" w:rsidR="003E4DF3" w:rsidRDefault="003E4DF3"/>
        </w:tc>
      </w:tr>
      <w:tr w:rsidR="00171F08" w:rsidRPr="00967CCB" w14:paraId="67522E99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48E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F31F" w14:textId="77777777" w:rsidR="00171F08" w:rsidRPr="003E4DF3" w:rsidRDefault="00F36906" w:rsidP="003E4DF3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="003E4DF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ПК.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D11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6321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D174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357C8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950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8" w:rsidRPr="00967CCB" w14:paraId="761D816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8ECE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D4BE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5B94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2BDC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6557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0449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2BA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1F08" w:rsidRPr="00967CCB" w14:paraId="4CD9C91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B067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00C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C96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537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88E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7876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2DF9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71F08" w:rsidRPr="00967CCB" w14:paraId="6904597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E267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E823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5D73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F0A8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41FA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58F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417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1F08" w:rsidRPr="00967CCB" w14:paraId="316AE373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9A90F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79B7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2DC4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3E7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61E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71B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CC1F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71F08" w:rsidRPr="00967CCB" w14:paraId="0D2C849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72C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A7A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E6B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34A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B92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CD1A7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CE4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1F08" w:rsidRPr="00967CCB" w14:paraId="3D67DE3F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804D9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EF12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6CDA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0B2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2265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E0D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0C23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71F08" w:rsidRPr="00967CCB" w14:paraId="215C4348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F30C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FD3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4B38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F58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C0F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834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EF3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71F08" w:rsidRPr="00967CCB" w14:paraId="7112B148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ED35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F21B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1C65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750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D9C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20B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24D7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71F08" w:rsidRPr="00967CCB" w14:paraId="5CF513F0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1C4D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ADA3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FCD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878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A54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8C9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4B4B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8" w:rsidRPr="00967CCB" w14:paraId="50747DC0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C105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BA6B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D83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2E41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51B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D44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1C37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71F08" w:rsidRPr="00967CCB" w14:paraId="126CA230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9209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312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любого алфавита к двоичному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1237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9F6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490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6ED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C06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71F08" w:rsidRPr="00967CCB" w14:paraId="125C9144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D2B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C68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667E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C3B8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41EC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956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B48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71F08" w:rsidRPr="00967CCB" w14:paraId="2A097A09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A3D7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3232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7EC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03F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2D22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384B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7C3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285C699E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660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56A8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133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2B0F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1C6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49C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47E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14:paraId="3BDFEFF7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ABEF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F25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A2A5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BFB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EDC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9E14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909E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1261D339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5A628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14B1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7AB4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324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439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1502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910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71F08" w:rsidRPr="00967CCB" w14:paraId="4D119DB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FA2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E98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1032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264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E26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9D35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CC516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1F08" w:rsidRPr="00967CCB" w14:paraId="51EEC21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CE66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EC9BE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E41D6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70F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168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C7F4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C9EA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1F08" w:rsidRPr="00967CCB" w14:paraId="70FFA76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7F6B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FE2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95DA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9FD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E3A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A3A0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80F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1F08" w:rsidRPr="00967CCB" w14:paraId="2831AF15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961B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94261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4626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FB0C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C3E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3CB4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97D1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3C2690A1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68189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347F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A9C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50A1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094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9D3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F330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8" w:rsidRPr="00967CCB" w14:paraId="13BCD11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7439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95D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B2A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B1CF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4121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5EF4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8DC6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8" w:rsidRPr="00967CCB" w14:paraId="6424BB56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E9B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9542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E58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B874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22FE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5FD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1AA0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8" w14:paraId="63D8FAC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C88D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C22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58F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CCC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C2D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BA14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7CFB9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3AE4DCC8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311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FB32" w14:textId="77777777" w:rsidR="00171F08" w:rsidRDefault="00F36906" w:rsidP="003E4DF3">
            <w:pPr>
              <w:spacing w:after="0"/>
              <w:ind w:left="135"/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«Текстовые документы». </w:t>
            </w:r>
            <w:r w:rsidR="003E4D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727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9667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F39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ACF10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75E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8" w:rsidRPr="00967CCB" w14:paraId="1BAEB40D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A64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6995" w14:textId="77777777" w:rsidR="00171F08" w:rsidRPr="003E4DF3" w:rsidRDefault="003E4DF3" w:rsidP="003E4D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редактор. Растровые рисунки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46FA" w14:textId="77777777" w:rsidR="00171F08" w:rsidRPr="003E4DF3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3E4D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DA75" w14:textId="77777777" w:rsidR="00171F08" w:rsidRPr="003E4DF3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19B3D" w14:textId="77777777" w:rsidR="00171F08" w:rsidRPr="003E4DF3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D39BD" w14:textId="77777777" w:rsidR="00171F08" w:rsidRPr="003E4DF3" w:rsidRDefault="0017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0BE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71F08" w:rsidRPr="00967CCB" w14:paraId="2EB1E35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185D" w14:textId="77777777" w:rsidR="00171F08" w:rsidRPr="003E4DF3" w:rsidRDefault="00F36906">
            <w:pPr>
              <w:spacing w:after="0"/>
              <w:rPr>
                <w:lang w:val="ru-RU"/>
              </w:rPr>
            </w:pPr>
            <w:r w:rsidRPr="003E4DF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95FC2" w14:textId="77777777" w:rsidR="00171F08" w:rsidRDefault="00F36906" w:rsidP="003E4DF3">
            <w:pPr>
              <w:spacing w:after="0"/>
              <w:ind w:left="135"/>
            </w:pPr>
            <w:r w:rsidRPr="003E4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</w:t>
            </w:r>
            <w:r w:rsidR="003E4DF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графических объектов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B634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B7CE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281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3F8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C6B6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8" w:rsidRPr="00967CCB" w14:paraId="7548B8E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DAB8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2BBAE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DF5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32AB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1F4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78C7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348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1F08" w:rsidRPr="00967CCB" w14:paraId="26E6ACD4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B1C5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9F62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57F9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24D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DF7F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95F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0090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1678066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1AB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A557D" w14:textId="77777777" w:rsidR="00171F08" w:rsidRDefault="003E4DF3" w:rsidP="003E4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7E0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397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A9C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200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F73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8" w:rsidRPr="00967CCB" w14:paraId="1CF9CD7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F4C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CB806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CC08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E38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60A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49965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D906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71F08" w:rsidRPr="00967CCB" w14:paraId="5B338004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CD08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E97D" w14:textId="77777777" w:rsidR="00171F08" w:rsidRDefault="00F36906" w:rsidP="003E4DF3">
            <w:pPr>
              <w:spacing w:after="0"/>
              <w:ind w:left="135"/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«Мультимедийные презентации». </w:t>
            </w:r>
            <w:r w:rsidR="003E4D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5273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5BC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378E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CB5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ED3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71F08" w:rsidRPr="00967CCB" w14:paraId="790078C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114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A2231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E6606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E52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9F8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4D005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CF85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71F08" w14:paraId="5495D027" w14:textId="77777777" w:rsidTr="003E4DF3">
        <w:trPr>
          <w:trHeight w:val="144"/>
        </w:trPr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1DB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268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37E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156F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30438" w14:textId="77777777" w:rsidR="00171F08" w:rsidRDefault="00171F08"/>
        </w:tc>
      </w:tr>
    </w:tbl>
    <w:p w14:paraId="125F5305" w14:textId="77777777" w:rsidR="00171F08" w:rsidRDefault="00171F08">
      <w:pPr>
        <w:sectPr w:rsidR="00171F0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E009B0A" w14:textId="77777777" w:rsidR="00171F08" w:rsidRDefault="00F3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3E4DF3" w14:paraId="26B6BBCB" w14:textId="77777777" w:rsidTr="003E4DF3">
        <w:trPr>
          <w:trHeight w:val="14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8BFA0" w14:textId="77777777" w:rsidR="003E4DF3" w:rsidRDefault="003E4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9EC33AC" w14:textId="77777777" w:rsidR="003E4DF3" w:rsidRDefault="003E4DF3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F918" w14:textId="77777777" w:rsidR="003E4DF3" w:rsidRPr="00F36906" w:rsidRDefault="003E4DF3" w:rsidP="0028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EDC9E" w14:textId="77777777" w:rsidR="003E4DF3" w:rsidRDefault="003E4DF3" w:rsidP="0028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7D80" w14:textId="77777777" w:rsidR="003E4DF3" w:rsidRPr="003E4DF3" w:rsidRDefault="003E4DF3" w:rsidP="00286EF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E4DF3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58B1E" w14:textId="77777777" w:rsidR="003E4DF3" w:rsidRPr="00F36906" w:rsidRDefault="003E4DF3" w:rsidP="0028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3E4DF3" w14:paraId="716A17B2" w14:textId="77777777" w:rsidTr="003E4DF3">
        <w:trPr>
          <w:trHeight w:val="144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0F92" w14:textId="77777777" w:rsidR="003E4DF3" w:rsidRDefault="003E4DF3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300D" w14:textId="77777777" w:rsidR="003E4DF3" w:rsidRDefault="003E4DF3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13EA9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AE5D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6FEE1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B017" w14:textId="77777777" w:rsidR="003E4DF3" w:rsidRDefault="003E4DF3"/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3E98" w14:textId="77777777" w:rsidR="003E4DF3" w:rsidRDefault="003E4DF3"/>
        </w:tc>
      </w:tr>
      <w:tr w:rsidR="00171F08" w:rsidRPr="00967CCB" w14:paraId="30A9B875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F6A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7F2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5D3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2E3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DE4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B006B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CC4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:rsidRPr="00967CCB" w14:paraId="69FB0099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3E7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72C87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140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3A5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807B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D4888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71B6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F08" w:rsidRPr="00967CCB" w14:paraId="54D72DF9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D13C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DAF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0C5A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88B4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C73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E20E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55C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1F08" w:rsidRPr="00967CCB" w14:paraId="0B333282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874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256C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Восьмиричная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ABC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C6F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06A1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3E00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76D26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71F08" w:rsidRPr="00967CCB" w14:paraId="77119116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67B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A933" w14:textId="77777777" w:rsidR="00171F08" w:rsidRDefault="00F3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Шестнадцатеричная </w:t>
            </w:r>
            <w:r w:rsidR="00986A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2D05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F3FA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A677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88E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527B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7D7BBE0F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7F1A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720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17F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E38D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D07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437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45C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16092FB8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379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B81BA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A46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93A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883D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C99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AB6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1F08" w:rsidRPr="00967CCB" w14:paraId="3CA1D2A9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8656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63BA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AD0B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5AB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14F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420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E117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1F08" w:rsidRPr="00967CCB" w14:paraId="4183DE3F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B66C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1A6EB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истинности составного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770A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832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0B58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E82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94B2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F08" w14:paraId="60ADEA27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E5A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37462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4A93E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A0F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FDD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C1B4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EF5F1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66D9CDBA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CBE9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7D02A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9AF0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C7C3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B15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EECA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A123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1F08" w:rsidRPr="00967CCB" w14:paraId="7D2A6C04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3B4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E88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5756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3794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FAF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932B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D6B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1F08" w:rsidRPr="00967CCB" w14:paraId="34028480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DC79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F416" w14:textId="77777777" w:rsidR="00171F08" w:rsidRPr="00986A0E" w:rsidRDefault="00986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B992" w14:textId="77777777" w:rsidR="00171F08" w:rsidRPr="00986A0E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FE1D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83D7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98C3" w14:textId="77777777" w:rsidR="00171F08" w:rsidRPr="00986A0E" w:rsidRDefault="0017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398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6BAD32C4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EC87" w14:textId="77777777" w:rsidR="00171F08" w:rsidRPr="00986A0E" w:rsidRDefault="00F36906">
            <w:pPr>
              <w:spacing w:after="0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E29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A14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068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CFDE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504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FC2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71F08" w14:paraId="279DC828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177CB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DAAD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0034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B6AE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1EAA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3D95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B6C1" w14:textId="77777777" w:rsidR="00171F08" w:rsidRDefault="00171F08">
            <w:pPr>
              <w:spacing w:after="0"/>
              <w:ind w:left="135"/>
            </w:pPr>
          </w:p>
        </w:tc>
      </w:tr>
      <w:tr w:rsidR="00171F08" w14:paraId="06C1C8F9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694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8360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144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36B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10B6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BDA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0CE7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7D5D1232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9DC5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79EF" w14:textId="77777777" w:rsidR="00171F08" w:rsidRPr="00986A0E" w:rsidRDefault="00986A0E" w:rsidP="00986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«повторение»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ED13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18F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D51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401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E53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8" w:rsidRPr="00967CCB" w14:paraId="39D15B44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F06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F948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079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DE5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E799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0147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F60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71F08" w:rsidRPr="00967CCB" w14:paraId="5E6F8193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713ED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424D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343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D41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FD8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14B5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82B3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074A3A54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CA0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46DE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8A27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728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F102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F4EB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ABE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39F4538B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67D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1C84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A80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F79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39E7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24A8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62C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8" w:rsidRPr="00967CCB" w14:paraId="430F3A0D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E0DF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C1FF" w14:textId="77777777" w:rsidR="00171F08" w:rsidRDefault="00F36906" w:rsidP="00986A0E">
            <w:pPr>
              <w:spacing w:after="0"/>
              <w:ind w:left="135"/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Контрольная работа по теме «Исполнители и алгоритмы. </w:t>
            </w:r>
            <w:r w:rsidR="00986A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F3E9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D58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A2B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5F437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CDB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171F08" w14:paraId="18FCB6A8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EAB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B708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и система программирования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49E3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D54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3C0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C173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43D33" w14:textId="77777777" w:rsidR="00171F08" w:rsidRDefault="00171F08">
            <w:pPr>
              <w:spacing w:after="0"/>
              <w:ind w:left="135"/>
            </w:pPr>
          </w:p>
        </w:tc>
      </w:tr>
      <w:tr w:rsidR="00171F08" w:rsidRPr="00986A0E" w14:paraId="18EC2239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7F88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9D3F" w14:textId="77777777" w:rsidR="00171F08" w:rsidRPr="00986A0E" w:rsidRDefault="00986A0E" w:rsidP="00986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Оператор присваивания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E43B2" w14:textId="77777777" w:rsidR="00171F08" w:rsidRPr="00986A0E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7B3EA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E174F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22D8" w14:textId="77777777" w:rsidR="00171F08" w:rsidRPr="00986A0E" w:rsidRDefault="0017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27695" w14:textId="77777777" w:rsidR="00171F08" w:rsidRPr="00986A0E" w:rsidRDefault="00171F08">
            <w:pPr>
              <w:spacing w:after="0"/>
              <w:ind w:left="135"/>
              <w:rPr>
                <w:lang w:val="ru-RU"/>
              </w:rPr>
            </w:pPr>
          </w:p>
        </w:tc>
      </w:tr>
      <w:tr w:rsidR="00171F08" w:rsidRPr="00986A0E" w14:paraId="39962559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B45B" w14:textId="77777777" w:rsidR="00171F08" w:rsidRPr="00986A0E" w:rsidRDefault="00F36906">
            <w:pPr>
              <w:spacing w:after="0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E41E" w14:textId="77777777" w:rsidR="00171F08" w:rsidRPr="00986A0E" w:rsidRDefault="00F36906">
            <w:pPr>
              <w:spacing w:after="0"/>
              <w:ind w:left="135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443AB" w14:textId="77777777" w:rsidR="00171F08" w:rsidRPr="00986A0E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B8C2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C8CF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4A158" w14:textId="77777777" w:rsidR="00171F08" w:rsidRPr="00986A0E" w:rsidRDefault="0017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4EEA" w14:textId="77777777" w:rsidR="00171F08" w:rsidRPr="00986A0E" w:rsidRDefault="00171F08">
            <w:pPr>
              <w:spacing w:after="0"/>
              <w:ind w:left="135"/>
              <w:rPr>
                <w:lang w:val="ru-RU"/>
              </w:rPr>
            </w:pPr>
          </w:p>
        </w:tc>
      </w:tr>
      <w:tr w:rsidR="00171F08" w14:paraId="22953720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A5F7" w14:textId="77777777" w:rsidR="00171F08" w:rsidRPr="00986A0E" w:rsidRDefault="00F36906">
            <w:pPr>
              <w:spacing w:after="0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2DE6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A0D6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CE7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63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AD3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4B9A" w14:textId="77777777" w:rsidR="00171F08" w:rsidRDefault="00171F08">
            <w:pPr>
              <w:spacing w:after="0"/>
              <w:ind w:left="135"/>
            </w:pPr>
          </w:p>
        </w:tc>
      </w:tr>
      <w:tr w:rsidR="00171F08" w14:paraId="169D46CF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09AD8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1309A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5F8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D6B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8182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44D31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2185B" w14:textId="77777777" w:rsidR="00171F08" w:rsidRDefault="00171F08">
            <w:pPr>
              <w:spacing w:after="0"/>
              <w:ind w:left="135"/>
            </w:pPr>
          </w:p>
        </w:tc>
      </w:tr>
      <w:tr w:rsidR="00171F08" w14:paraId="483BA2C1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2E5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BF55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D48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19A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4C9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779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EEE6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4F8A6FCE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F9E9B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467A4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D56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057B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EC4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1859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E644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8" w:rsidRPr="00967CCB" w14:paraId="289611E5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1485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EE42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43FCE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95F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6975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1104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9E9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48251291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94347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C06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FF7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76B9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5C1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CF3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DA02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508E0A3B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612D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13C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6F9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148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716E7" w14:textId="77777777" w:rsidR="00171F08" w:rsidRDefault="00171F08">
            <w:pPr>
              <w:spacing w:after="0"/>
              <w:ind w:left="135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65FC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62B0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8" w14:paraId="08D8646D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4CF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00F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DE2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FAA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9DA2" w14:textId="77777777" w:rsidR="00171F08" w:rsidRDefault="00171F08">
            <w:pPr>
              <w:spacing w:after="0"/>
              <w:ind w:left="135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E211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ABD8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2FEEB547" w14:textId="77777777" w:rsidTr="003E4DF3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14CE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8F8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4F8F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5F8E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B0C4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4048" w14:textId="77777777" w:rsidR="00171F08" w:rsidRDefault="00171F08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FC5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71F08" w14:paraId="396CFDA5" w14:textId="77777777" w:rsidTr="003E4DF3">
        <w:trPr>
          <w:trHeight w:val="144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41A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B995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6DFD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64C9E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197E" w14:textId="77777777" w:rsidR="00171F08" w:rsidRDefault="00171F08"/>
        </w:tc>
      </w:tr>
    </w:tbl>
    <w:p w14:paraId="254B7AFC" w14:textId="77777777" w:rsidR="00171F08" w:rsidRDefault="00171F08">
      <w:pPr>
        <w:sectPr w:rsidR="00171F0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5BB9D96E" w14:textId="77777777" w:rsidR="00171F08" w:rsidRDefault="00F3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3E4DF3" w14:paraId="67EBC342" w14:textId="77777777" w:rsidTr="003E4DF3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74088" w14:textId="77777777" w:rsidR="003E4DF3" w:rsidRDefault="003E4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3D366A3" w14:textId="77777777" w:rsidR="003E4DF3" w:rsidRDefault="003E4DF3">
            <w:pPr>
              <w:spacing w:after="0"/>
              <w:ind w:left="135"/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7520" w14:textId="77777777" w:rsidR="003E4DF3" w:rsidRPr="00F36906" w:rsidRDefault="003E4DF3" w:rsidP="0028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уроков</w:t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147C" w14:textId="77777777" w:rsidR="003E4DF3" w:rsidRDefault="003E4DF3" w:rsidP="0028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93F1" w14:textId="77777777" w:rsidR="003E4DF3" w:rsidRPr="003E4DF3" w:rsidRDefault="003E4DF3" w:rsidP="00286EF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E4DF3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1558D" w14:textId="77777777" w:rsidR="003E4DF3" w:rsidRPr="00F36906" w:rsidRDefault="003E4DF3" w:rsidP="0028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Электронные(цифровые) образовательные ресурсы</w:t>
            </w:r>
          </w:p>
        </w:tc>
      </w:tr>
      <w:tr w:rsidR="003E4DF3" w14:paraId="466DB2FA" w14:textId="77777777" w:rsidTr="003E4DF3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AE4A" w14:textId="77777777" w:rsidR="003E4DF3" w:rsidRDefault="003E4DF3"/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3BA0" w14:textId="77777777" w:rsidR="003E4DF3" w:rsidRDefault="003E4DF3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54CB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F0B2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CDBB" w14:textId="77777777" w:rsidR="003E4DF3" w:rsidRDefault="003E4DF3" w:rsidP="0028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5C71" w14:textId="77777777" w:rsidR="003E4DF3" w:rsidRDefault="003E4DF3"/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4F44" w14:textId="77777777" w:rsidR="003E4DF3" w:rsidRDefault="003E4DF3"/>
        </w:tc>
      </w:tr>
      <w:tr w:rsidR="00171F08" w:rsidRPr="00967CCB" w14:paraId="2024AF5A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8016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AB6E" w14:textId="77777777" w:rsidR="00171F08" w:rsidRPr="00986A0E" w:rsidRDefault="00F36906" w:rsidP="00986A0E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</w:t>
            </w:r>
            <w:r w:rsidR="00986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Большие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5AB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5B2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A8E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A50B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60A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71F08" w:rsidRPr="00967CCB" w14:paraId="0E4696E3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7CA8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F3FC" w14:textId="77777777" w:rsidR="00171F08" w:rsidRPr="00986A0E" w:rsidRDefault="00986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CCFB4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1F5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CBE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5150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3A77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71F08" w:rsidRPr="00967CCB" w14:paraId="54660091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4A05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8D91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6AEC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87A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C65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1EC0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462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1F08" w:rsidRPr="00967CCB" w14:paraId="6C9F11F5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09ACF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FD2C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5B5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D933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5557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C575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FE19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8" w:rsidRPr="00967CCB" w14:paraId="5B93A019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0E09C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9D3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CE09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78C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3DF7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71E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9CE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6F39BD97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D49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B7B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79BD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D30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9AA9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2C7D6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93A2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1F08" w:rsidRPr="00967CCB" w14:paraId="27F4DA9C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439E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BE5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12E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DE5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C47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C62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933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1F08" w:rsidRPr="00967CCB" w14:paraId="0425DABA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5189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BDDD2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98E3E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A8E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919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285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882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F08" w14:paraId="41E5637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4C3C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513B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4172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9216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B43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BFD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50389" w14:textId="77777777" w:rsidR="00171F08" w:rsidRDefault="00171F08">
            <w:pPr>
              <w:spacing w:after="0"/>
              <w:ind w:left="135"/>
            </w:pPr>
          </w:p>
        </w:tc>
      </w:tr>
      <w:tr w:rsidR="00171F08" w14:paraId="6A98D5A3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2ED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EC63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1D7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54BF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179E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C3D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003A7" w14:textId="77777777" w:rsidR="00171F08" w:rsidRDefault="00171F08">
            <w:pPr>
              <w:spacing w:after="0"/>
              <w:ind w:left="135"/>
            </w:pPr>
          </w:p>
        </w:tc>
      </w:tr>
      <w:tr w:rsidR="00171F08" w14:paraId="4F406090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C25C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E55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057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6B0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6EA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8E20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047D3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730BCA5E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5844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0E61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8BD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65A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5AA1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F59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D68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1F08" w:rsidRPr="00967CCB" w14:paraId="50170B0A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6E9D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3741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97A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94E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B86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F637E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8C05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1F08" w:rsidRPr="00967CCB" w14:paraId="4D58EE56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652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7B5C6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406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4703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265D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E437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D62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F08" w:rsidRPr="00967CCB" w14:paraId="53AE54F8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345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5C1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318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2F67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5C31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1CD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D7E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1F08" w:rsidRPr="00967CCB" w14:paraId="22ED1AA0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E9EEF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425CC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Одномерные массивы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B6F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C98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C67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EAC5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1671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15AFC27B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33F38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320B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Типовые алгоритмы обработки массивов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9CA5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75F2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172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992A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7DF5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1F08" w14:paraId="04A36FD5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B33E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FABD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BD464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FCEDA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68D1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2225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C7F9" w14:textId="77777777" w:rsidR="00171F08" w:rsidRDefault="00171F08">
            <w:pPr>
              <w:spacing w:after="0"/>
              <w:ind w:left="135"/>
            </w:pPr>
          </w:p>
        </w:tc>
      </w:tr>
      <w:tr w:rsidR="00171F08" w:rsidRPr="00967CCB" w14:paraId="5356C262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5DFBA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48F87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0748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3BC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4859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E312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C50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6E7714C2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1AD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AF5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BB7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541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C101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AB6D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5E7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1F08" w:rsidRPr="00967CCB" w14:paraId="5042F4E6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43748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9B912" w14:textId="77777777" w:rsidR="00171F08" w:rsidRPr="00986A0E" w:rsidRDefault="00986A0E" w:rsidP="00986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сигнал. Обратная связь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DC14E" w14:textId="77777777" w:rsidR="00171F08" w:rsidRPr="00986A0E" w:rsidRDefault="00F36906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D9809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9525" w14:textId="77777777" w:rsidR="00171F08" w:rsidRPr="00986A0E" w:rsidRDefault="00171F08">
            <w:pPr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7A4B" w14:textId="77777777" w:rsidR="00171F08" w:rsidRPr="00986A0E" w:rsidRDefault="0017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C5E8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F08" w:rsidRPr="00967CCB" w14:paraId="6B250DC9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FA91" w14:textId="77777777" w:rsidR="00171F08" w:rsidRPr="00986A0E" w:rsidRDefault="00F36906">
            <w:pPr>
              <w:spacing w:after="0"/>
              <w:rPr>
                <w:lang w:val="ru-RU"/>
              </w:rPr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4C72" w14:textId="77777777" w:rsidR="00171F08" w:rsidRDefault="00F36906" w:rsidP="00986A0E">
            <w:pPr>
              <w:spacing w:after="0"/>
              <w:ind w:left="135"/>
            </w:pPr>
            <w:r w:rsidRPr="00986A0E">
              <w:rPr>
                <w:rFonts w:ascii="Times New Roman" w:hAnsi="Times New Roman"/>
                <w:color w:val="000000"/>
                <w:sz w:val="24"/>
                <w:lang w:val="ru-RU"/>
              </w:rPr>
              <w:t>Робо</w:t>
            </w:r>
            <w:r w:rsidR="00986A0E">
              <w:rPr>
                <w:rFonts w:ascii="Times New Roman" w:hAnsi="Times New Roman"/>
                <w:color w:val="000000"/>
                <w:sz w:val="24"/>
                <w:lang w:val="ru-RU"/>
              </w:rPr>
              <w:t>тизированные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754A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68C9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611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96636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086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71F08" w:rsidRPr="00967CCB" w14:paraId="74F59560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B9BB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7E90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30D2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7A3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B5D0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9EDB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F6F4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71F08" w:rsidRPr="00967CCB" w14:paraId="0E0C6FAA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808F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AB04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и форматирование таблиц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93B7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8B67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A4A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6A2EC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4E6F0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71F08" w:rsidRPr="00967CCB" w14:paraId="36FEB6F2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4848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C281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1BC0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4785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17B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A238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16E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71F08" w:rsidRPr="00967CCB" w14:paraId="71985769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34A2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191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A8C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F6B1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CD23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92E91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C5F7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1F08" w:rsidRPr="00967CCB" w14:paraId="6331830A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540C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48C5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3838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8F92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C233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D629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7D349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F08" w:rsidRPr="00967CCB" w14:paraId="6644BA4F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09A5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F82D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8AC4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679D6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CD04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DE1F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B6B2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F08" w:rsidRPr="00967CCB" w14:paraId="7E48C263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4BE7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8C9A3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C61A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6197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E9A40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04C29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A29A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1F08" w:rsidRPr="00967CCB" w14:paraId="2A4BE0B4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4501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206B7" w14:textId="77777777" w:rsidR="00171F08" w:rsidRDefault="00986A0E" w:rsidP="00986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5BAB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18A0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8553B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A7E7F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7B3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30FDF1ED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1170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CA6F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FC882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084F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7373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4D7D2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735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71F08" w:rsidRPr="00967CCB" w14:paraId="70E6058A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EDC9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D05F1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EB29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F3A12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38488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0D87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3CFC1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:rsidRPr="00967CCB" w14:paraId="2847557D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F6496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2A63C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</w:t>
            </w: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1A2D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8E3AD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32795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26F2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E5A9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1F08" w:rsidRPr="00967CCB" w14:paraId="736DEF54" w14:textId="77777777" w:rsidTr="003E4DF3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5A13" w14:textId="77777777" w:rsidR="00171F08" w:rsidRDefault="00F3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7778C" w14:textId="77777777" w:rsidR="00171F08" w:rsidRDefault="00F36906" w:rsidP="00986A0E">
            <w:pPr>
              <w:spacing w:after="0"/>
              <w:ind w:left="135"/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="00986A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1E3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EBE9C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34634" w14:textId="77777777" w:rsidR="00171F08" w:rsidRDefault="00171F0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92983" w14:textId="77777777" w:rsidR="00171F08" w:rsidRDefault="00171F08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3A5E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2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F08" w14:paraId="4711BADD" w14:textId="77777777" w:rsidTr="003E4DF3">
        <w:trPr>
          <w:trHeight w:val="144"/>
        </w:trPr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58C8" w14:textId="77777777" w:rsidR="00171F08" w:rsidRPr="00F72C82" w:rsidRDefault="00F36906">
            <w:pPr>
              <w:spacing w:after="0"/>
              <w:ind w:left="135"/>
              <w:rPr>
                <w:lang w:val="ru-RU"/>
              </w:rPr>
            </w:pPr>
            <w:r w:rsidRPr="00F72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E6D1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CAEC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5A843" w14:textId="77777777" w:rsidR="00171F08" w:rsidRDefault="00F3690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4D4BA" w14:textId="77777777" w:rsidR="00171F08" w:rsidRDefault="00171F08"/>
        </w:tc>
      </w:tr>
    </w:tbl>
    <w:p w14:paraId="0E3A7B38" w14:textId="77777777" w:rsidR="00171F08" w:rsidRDefault="00171F08">
      <w:pPr>
        <w:sectPr w:rsidR="00171F0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495B908" w14:textId="77777777" w:rsidR="00171F08" w:rsidRDefault="00F36906">
      <w:pPr>
        <w:spacing w:after="0"/>
        <w:ind w:left="120"/>
      </w:pPr>
      <w:bookmarkStart w:id="18" w:name="block-24878234_Копия_1"/>
      <w:bookmarkStart w:id="19" w:name="block-24878232_Копия_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E84FC2" w14:textId="77777777" w:rsidR="00171F08" w:rsidRDefault="00F3690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489607" w14:textId="77777777" w:rsidR="00171F08" w:rsidRPr="00F72C82" w:rsidRDefault="00F36906">
      <w:pPr>
        <w:numPr>
          <w:ilvl w:val="0"/>
          <w:numId w:val="1"/>
        </w:numPr>
        <w:spacing w:after="0" w:line="480" w:lineRule="exact"/>
        <w:rPr>
          <w:lang w:val="ru-RU"/>
        </w:rPr>
      </w:pPr>
      <w:bookmarkStart w:id="20" w:name="1fdd9878-aabe-49b3-a26b-db65386f5009"/>
      <w:r w:rsidRPr="00F72C82">
        <w:rPr>
          <w:rFonts w:ascii="Times New Roman" w:hAnsi="Times New Roman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  <w:bookmarkEnd w:id="20"/>
    </w:p>
    <w:p w14:paraId="78B04822" w14:textId="77777777" w:rsidR="00171F08" w:rsidRPr="00F72C82" w:rsidRDefault="00F36906">
      <w:pPr>
        <w:numPr>
          <w:ilvl w:val="0"/>
          <w:numId w:val="1"/>
        </w:numPr>
        <w:spacing w:after="0" w:line="480" w:lineRule="exact"/>
        <w:rPr>
          <w:lang w:val="ru-RU"/>
        </w:rPr>
      </w:pPr>
      <w:bookmarkStart w:id="21" w:name="1fdd9878-aabe-49b3-a26b-db65386f5009_Коп"/>
      <w:r w:rsidRPr="00F72C82">
        <w:rPr>
          <w:rFonts w:ascii="Times New Roman" w:hAnsi="Times New Roman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«Просвещение»</w:t>
      </w:r>
      <w:bookmarkEnd w:id="21"/>
    </w:p>
    <w:p w14:paraId="1DCC2608" w14:textId="77777777" w:rsidR="00171F08" w:rsidRPr="00F72C82" w:rsidRDefault="00F36906">
      <w:pPr>
        <w:numPr>
          <w:ilvl w:val="0"/>
          <w:numId w:val="1"/>
        </w:numPr>
        <w:spacing w:after="0" w:line="480" w:lineRule="exact"/>
        <w:rPr>
          <w:lang w:val="ru-RU"/>
        </w:rPr>
      </w:pPr>
      <w:bookmarkStart w:id="22" w:name="9189cf7f-a98c-4278-875e-bd585c01429c"/>
      <w:r w:rsidRPr="00F72C82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bookmarkEnd w:id="22"/>
    </w:p>
    <w:p w14:paraId="3BDBC71D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797284F0" w14:textId="77777777" w:rsidR="00171F08" w:rsidRDefault="00F3690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62F07C" w14:textId="77777777" w:rsidR="00171F08" w:rsidRPr="00F72C82" w:rsidRDefault="00F36906">
      <w:pPr>
        <w:numPr>
          <w:ilvl w:val="0"/>
          <w:numId w:val="2"/>
        </w:numPr>
        <w:spacing w:after="0" w:line="480" w:lineRule="exact"/>
        <w:rPr>
          <w:lang w:val="ru-RU"/>
        </w:rPr>
      </w:pPr>
      <w:bookmarkStart w:id="23" w:name="5a8af3fe-6634-4595-ad67-2c1d899ea773"/>
      <w:r w:rsidRPr="00F72C82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bookmarkEnd w:id="23"/>
    </w:p>
    <w:p w14:paraId="23B0A448" w14:textId="77777777" w:rsidR="00171F08" w:rsidRPr="00F72C82" w:rsidRDefault="00F36906">
      <w:pPr>
        <w:numPr>
          <w:ilvl w:val="0"/>
          <w:numId w:val="2"/>
        </w:numPr>
        <w:spacing w:after="0" w:line="480" w:lineRule="exact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Информатика, 7 класс, рабочая тетрадь/ Босова Л.Л., Босова А.Ю., Акционерное общество «Издательство «Просвещение»</w:t>
      </w:r>
    </w:p>
    <w:p w14:paraId="4A9B32D3" w14:textId="77777777" w:rsidR="00171F08" w:rsidRPr="00F72C82" w:rsidRDefault="00F36906">
      <w:pPr>
        <w:numPr>
          <w:ilvl w:val="0"/>
          <w:numId w:val="2"/>
        </w:numPr>
        <w:spacing w:after="0" w:line="480" w:lineRule="exact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Информатика, 7 класс, контрольные и самостоятельные работы/ Босова Л.Л., Босова А.Ю., Акционерное общество «Издательство «Просвещение»</w:t>
      </w:r>
    </w:p>
    <w:p w14:paraId="3EF9AC3C" w14:textId="77777777" w:rsidR="00171F08" w:rsidRDefault="00F36906">
      <w:pPr>
        <w:numPr>
          <w:ilvl w:val="0"/>
          <w:numId w:val="2"/>
        </w:numPr>
        <w:spacing w:after="0" w:line="480" w:lineRule="exact"/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Босова Л.Л., Босова А.Б. Информатика: рабочая тетрадь для 8 класса. – М.: БИНОМ. </w:t>
      </w:r>
      <w:r>
        <w:rPr>
          <w:rFonts w:ascii="Times New Roman" w:hAnsi="Times New Roman"/>
          <w:color w:val="000000"/>
          <w:sz w:val="28"/>
        </w:rPr>
        <w:t>Лаборатория знаний, 2017</w:t>
      </w:r>
    </w:p>
    <w:p w14:paraId="0B513CA3" w14:textId="77777777" w:rsidR="00171F08" w:rsidRPr="00F72C82" w:rsidRDefault="00F36906">
      <w:pPr>
        <w:numPr>
          <w:ilvl w:val="0"/>
          <w:numId w:val="2"/>
        </w:numPr>
        <w:spacing w:after="0" w:line="480" w:lineRule="exact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«Просвещение»</w:t>
      </w:r>
    </w:p>
    <w:p w14:paraId="468FED97" w14:textId="77777777" w:rsidR="00171F08" w:rsidRDefault="00F36906">
      <w:pPr>
        <w:numPr>
          <w:ilvl w:val="0"/>
          <w:numId w:val="2"/>
        </w:numPr>
        <w:spacing w:after="0" w:line="480" w:lineRule="exact"/>
      </w:pPr>
      <w:r w:rsidRPr="00F72C82">
        <w:rPr>
          <w:rFonts w:ascii="Times New Roman" w:hAnsi="Times New Roman"/>
          <w:color w:val="000000"/>
          <w:sz w:val="28"/>
          <w:lang w:val="ru-RU"/>
        </w:rPr>
        <w:t xml:space="preserve">Босова Л.Л., Босова А.Б. Информатика: рабочая тетрадь для 9 класса. – М.: БИНОМ. </w:t>
      </w:r>
      <w:r>
        <w:rPr>
          <w:rFonts w:ascii="Times New Roman" w:hAnsi="Times New Roman"/>
          <w:color w:val="000000"/>
          <w:sz w:val="28"/>
        </w:rPr>
        <w:t>Лаборатория знаний, 2017</w:t>
      </w:r>
    </w:p>
    <w:p w14:paraId="1A9A926C" w14:textId="77777777" w:rsidR="00171F08" w:rsidRPr="00F72C82" w:rsidRDefault="00F36906">
      <w:pPr>
        <w:numPr>
          <w:ilvl w:val="0"/>
          <w:numId w:val="2"/>
        </w:numPr>
        <w:spacing w:after="0" w:line="480" w:lineRule="exact"/>
        <w:rPr>
          <w:lang w:val="ru-RU"/>
        </w:rPr>
      </w:pPr>
      <w:r w:rsidRPr="00F72C82">
        <w:rPr>
          <w:rFonts w:ascii="Times New Roman" w:hAnsi="Times New Roman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  <w:r w:rsidRPr="00F72C82">
        <w:rPr>
          <w:sz w:val="28"/>
          <w:lang w:val="ru-RU"/>
        </w:rPr>
        <w:br/>
      </w:r>
      <w:bookmarkStart w:id="24" w:name="5a8af3fe-6634-4595-ad67-2c1d899ea773_Коп"/>
      <w:bookmarkEnd w:id="24"/>
    </w:p>
    <w:p w14:paraId="36F00789" w14:textId="77777777" w:rsidR="00171F08" w:rsidRPr="00F72C82" w:rsidRDefault="00171F08">
      <w:pPr>
        <w:spacing w:after="0"/>
        <w:ind w:left="120"/>
        <w:rPr>
          <w:lang w:val="ru-RU"/>
        </w:rPr>
      </w:pPr>
    </w:p>
    <w:p w14:paraId="315DE57E" w14:textId="77777777" w:rsidR="00171F08" w:rsidRPr="00F72C82" w:rsidRDefault="00F36906">
      <w:pPr>
        <w:spacing w:after="0" w:line="480" w:lineRule="exact"/>
        <w:ind w:left="120"/>
        <w:rPr>
          <w:lang w:val="ru-RU"/>
        </w:rPr>
      </w:pPr>
      <w:r w:rsidRPr="00F72C8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7A39DAA0" w14:textId="77777777" w:rsidR="00171F08" w:rsidRDefault="00967CCB">
      <w:pPr>
        <w:numPr>
          <w:ilvl w:val="0"/>
          <w:numId w:val="3"/>
        </w:numPr>
        <w:spacing w:after="0" w:line="480" w:lineRule="exact"/>
      </w:pPr>
      <w:hyperlink r:id="rId113">
        <w:bookmarkStart w:id="25" w:name="bbd0f172-0fc7-47ad-bd72-029d95fdc8ad"/>
        <w:r w:rsidR="00F36906">
          <w:rPr>
            <w:rStyle w:val="a8"/>
            <w:rFonts w:ascii="Times New Roman" w:hAnsi="Times New Roman"/>
            <w:color w:val="000000"/>
            <w:sz w:val="28"/>
          </w:rPr>
          <w:t>https://bosova.ru/</w:t>
        </w:r>
      </w:hyperlink>
      <w:bookmarkEnd w:id="25"/>
    </w:p>
    <w:p w14:paraId="188533BF" w14:textId="77777777" w:rsidR="00171F08" w:rsidRDefault="00967CCB">
      <w:pPr>
        <w:numPr>
          <w:ilvl w:val="0"/>
          <w:numId w:val="3"/>
        </w:numPr>
        <w:spacing w:after="0" w:line="480" w:lineRule="exact"/>
      </w:pPr>
      <w:hyperlink r:id="rId114">
        <w:r w:rsidR="00F36906">
          <w:rPr>
            <w:rStyle w:val="a8"/>
            <w:rFonts w:ascii="Times New Roman" w:hAnsi="Times New Roman"/>
            <w:color w:val="000000"/>
            <w:sz w:val="28"/>
          </w:rPr>
          <w:t>https://videouroki.net/</w:t>
        </w:r>
      </w:hyperlink>
    </w:p>
    <w:p w14:paraId="491EF789" w14:textId="77777777" w:rsidR="00171F08" w:rsidRDefault="00967CCB">
      <w:pPr>
        <w:numPr>
          <w:ilvl w:val="0"/>
          <w:numId w:val="3"/>
        </w:numPr>
        <w:spacing w:after="0" w:line="480" w:lineRule="exact"/>
      </w:pPr>
      <w:hyperlink r:id="rId115">
        <w:r w:rsidR="00F36906">
          <w:rPr>
            <w:rStyle w:val="a8"/>
            <w:rFonts w:ascii="Times New Roman" w:hAnsi="Times New Roman"/>
            <w:color w:val="000000"/>
            <w:sz w:val="28"/>
          </w:rPr>
          <w:t>https://www.yaklass.ru/</w:t>
        </w:r>
      </w:hyperlink>
    </w:p>
    <w:p w14:paraId="440B11BE" w14:textId="77777777" w:rsidR="00171F08" w:rsidRDefault="00967CCB">
      <w:pPr>
        <w:numPr>
          <w:ilvl w:val="0"/>
          <w:numId w:val="3"/>
        </w:numPr>
        <w:spacing w:after="0" w:line="480" w:lineRule="exact"/>
      </w:pPr>
      <w:hyperlink r:id="rId116">
        <w:r w:rsidR="00F36906">
          <w:rPr>
            <w:rStyle w:val="a8"/>
            <w:rFonts w:ascii="Times New Roman" w:hAnsi="Times New Roman"/>
            <w:color w:val="000000"/>
            <w:sz w:val="28"/>
          </w:rPr>
          <w:t>https://uchi.ru/</w:t>
        </w:r>
      </w:hyperlink>
    </w:p>
    <w:p w14:paraId="77B49118" w14:textId="77777777" w:rsidR="00171F08" w:rsidRDefault="00967CCB">
      <w:pPr>
        <w:numPr>
          <w:ilvl w:val="0"/>
          <w:numId w:val="3"/>
        </w:numPr>
        <w:spacing w:after="0" w:line="480" w:lineRule="exact"/>
      </w:pPr>
      <w:hyperlink r:id="rId117">
        <w:r w:rsidR="00F36906">
          <w:rPr>
            <w:rStyle w:val="a8"/>
            <w:rFonts w:ascii="Times New Roman" w:hAnsi="Times New Roman"/>
            <w:color w:val="000000"/>
            <w:sz w:val="28"/>
          </w:rPr>
          <w:t>https://lbz.ru/metodist/authors/informatika/3/eor7.php</w:t>
        </w:r>
      </w:hyperlink>
    </w:p>
    <w:p w14:paraId="652F3536" w14:textId="77777777" w:rsidR="00171F08" w:rsidRDefault="00967CCB">
      <w:pPr>
        <w:numPr>
          <w:ilvl w:val="0"/>
          <w:numId w:val="3"/>
        </w:numPr>
        <w:spacing w:after="0" w:line="480" w:lineRule="exact"/>
      </w:pPr>
      <w:hyperlink r:id="rId118">
        <w:r w:rsidR="00F36906">
          <w:rPr>
            <w:rStyle w:val="a8"/>
            <w:rFonts w:ascii="Times New Roman" w:hAnsi="Times New Roman"/>
            <w:color w:val="000000"/>
            <w:sz w:val="28"/>
          </w:rPr>
          <w:t>https://lbz.ru/metodist/authors/informatika/3/eor8.php</w:t>
        </w:r>
      </w:hyperlink>
    </w:p>
    <w:p w14:paraId="5F193D3F" w14:textId="77777777" w:rsidR="00171F08" w:rsidRDefault="00F36906">
      <w:pPr>
        <w:numPr>
          <w:ilvl w:val="0"/>
          <w:numId w:val="3"/>
        </w:numPr>
        <w:spacing w:after="0" w:line="480" w:lineRule="exact"/>
      </w:pPr>
      <w:r>
        <w:rPr>
          <w:rStyle w:val="a8"/>
          <w:rFonts w:ascii="Times New Roman" w:hAnsi="Times New Roman"/>
          <w:color w:val="000000"/>
          <w:sz w:val="28"/>
        </w:rPr>
        <w:t>https://lbz.ru/metodist/authors/informatika/3/eor9.php</w:t>
      </w:r>
    </w:p>
    <w:bookmarkStart w:id="26" w:name="bbd0f172-0fc7-47ad-bd72-029d95fdc8ad_Коп"/>
    <w:p w14:paraId="664F718D" w14:textId="77777777" w:rsidR="00171F08" w:rsidRDefault="00E03C16">
      <w:pPr>
        <w:numPr>
          <w:ilvl w:val="0"/>
          <w:numId w:val="3"/>
        </w:numPr>
        <w:spacing w:after="0" w:line="480" w:lineRule="exact"/>
      </w:pPr>
      <w:r>
        <w:fldChar w:fldCharType="begin"/>
      </w:r>
      <w:r w:rsidR="00171F08">
        <w:instrText>HYPERLINK "https://resh.edu.ru/" \h</w:instrText>
      </w:r>
      <w:r>
        <w:fldChar w:fldCharType="separate"/>
      </w:r>
      <w:r w:rsidR="00F36906">
        <w:rPr>
          <w:rStyle w:val="a8"/>
          <w:rFonts w:ascii="Times New Roman" w:hAnsi="Times New Roman"/>
          <w:color w:val="000000"/>
          <w:sz w:val="28"/>
        </w:rPr>
        <w:t>https://resh.edu.ru/</w:t>
      </w:r>
      <w:r>
        <w:fldChar w:fldCharType="end"/>
      </w:r>
      <w:bookmarkEnd w:id="19"/>
      <w:bookmarkEnd w:id="26"/>
    </w:p>
    <w:sectPr w:rsidR="00171F08" w:rsidSect="00171F08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060F"/>
    <w:multiLevelType w:val="multilevel"/>
    <w:tmpl w:val="178CB04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" w15:restartNumberingAfterBreak="0">
    <w:nsid w:val="3C582F85"/>
    <w:multiLevelType w:val="multilevel"/>
    <w:tmpl w:val="9746E2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412B58C8"/>
    <w:multiLevelType w:val="multilevel"/>
    <w:tmpl w:val="590A3B4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3" w15:restartNumberingAfterBreak="0">
    <w:nsid w:val="7FC8745D"/>
    <w:multiLevelType w:val="multilevel"/>
    <w:tmpl w:val="B0183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F08"/>
    <w:rsid w:val="00171F08"/>
    <w:rsid w:val="002B1076"/>
    <w:rsid w:val="00325FD2"/>
    <w:rsid w:val="003E4DF3"/>
    <w:rsid w:val="00967CCB"/>
    <w:rsid w:val="00986A0E"/>
    <w:rsid w:val="00E03C16"/>
    <w:rsid w:val="00F36906"/>
    <w:rsid w:val="00F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BD15"/>
  <w15:docId w15:val="{60EF48D8-8289-4D52-B90A-573AC99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171F08"/>
    <w:rPr>
      <w:color w:val="0000EE" w:themeColor="hyperlink"/>
      <w:u w:val="single"/>
    </w:rPr>
  </w:style>
  <w:style w:type="character" w:customStyle="1" w:styleId="a9">
    <w:name w:val="Символ нумерации"/>
    <w:qFormat/>
    <w:rsid w:val="00171F08"/>
  </w:style>
  <w:style w:type="paragraph" w:customStyle="1" w:styleId="10">
    <w:name w:val="Заголовок1"/>
    <w:basedOn w:val="a"/>
    <w:next w:val="aa"/>
    <w:qFormat/>
    <w:rsid w:val="00171F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71F08"/>
    <w:pPr>
      <w:spacing w:after="140"/>
    </w:pPr>
  </w:style>
  <w:style w:type="paragraph" w:styleId="ab">
    <w:name w:val="List"/>
    <w:basedOn w:val="aa"/>
    <w:rsid w:val="00171F08"/>
    <w:rPr>
      <w:rFonts w:cs="Lucida Sans"/>
    </w:rPr>
  </w:style>
  <w:style w:type="paragraph" w:customStyle="1" w:styleId="12">
    <w:name w:val="Название объекта1"/>
    <w:basedOn w:val="a"/>
    <w:qFormat/>
    <w:rsid w:val="00171F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171F08"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  <w:rsid w:val="00171F08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18A303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8A303" w:themeColor="accent1"/>
      <w:sz w:val="18"/>
      <w:szCs w:val="18"/>
    </w:rPr>
  </w:style>
  <w:style w:type="paragraph" w:customStyle="1" w:styleId="af">
    <w:name w:val="Содержимое таблицы"/>
    <w:basedOn w:val="a"/>
    <w:qFormat/>
    <w:rsid w:val="00171F08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171F08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171F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lbz.ru/metodist/authors/informatika/3/eor7.php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hyperlink" Target="https://bosova.ru/" TargetMode="External"/><Relationship Id="rId118" Type="http://schemas.openxmlformats.org/officeDocument/2006/relationships/hyperlink" Target="https://lbz.ru/metodist/authors/informatika/3/eor8.php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49" Type="http://schemas.openxmlformats.org/officeDocument/2006/relationships/hyperlink" Target="https://m.edsoo.ru/8a1632d4" TargetMode="External"/><Relationship Id="rId114" Type="http://schemas.openxmlformats.org/officeDocument/2006/relationships/hyperlink" Target="https://videouroki.net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115" Type="http://schemas.openxmlformats.org/officeDocument/2006/relationships/hyperlink" Target="https://www.yaklass.ru/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116" Type="http://schemas.openxmlformats.org/officeDocument/2006/relationships/hyperlink" Target="https://uchi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1e2a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8634</Words>
  <Characters>49219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3</cp:revision>
  <dcterms:created xsi:type="dcterms:W3CDTF">2024-09-30T06:37:00Z</dcterms:created>
  <dcterms:modified xsi:type="dcterms:W3CDTF">2024-11-11T08:53:00Z</dcterms:modified>
  <dc:language>ru-RU</dc:language>
</cp:coreProperties>
</file>