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B9E7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bookmarkStart w:id="0" w:name="block-24886469_Копия_1"/>
      <w:bookmarkEnd w:id="0"/>
      <w:r w:rsidRPr="008549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A08ABE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bookmarkStart w:id="1" w:name="6aa128e2-ef08-47b9-a55d-8964df1e2eb4"/>
      <w:r w:rsidRPr="0085497C">
        <w:rPr>
          <w:rFonts w:ascii="Times New Roman" w:hAnsi="Times New Roman"/>
          <w:b/>
          <w:color w:val="000000"/>
          <w:sz w:val="28"/>
          <w:lang w:val="ru-RU"/>
        </w:rPr>
        <w:t>Таймырский Долгано-Ненецкий муниципальный район</w:t>
      </w:r>
      <w:bookmarkEnd w:id="1"/>
    </w:p>
    <w:p w14:paraId="57F75ADC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bookmarkStart w:id="2" w:name="65b361a0-fd89-4d7c-8efd-3a20bd0afbf2"/>
      <w:r w:rsidRPr="008549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</w:p>
    <w:p w14:paraId="4765A0D5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14:paraId="20D7EF56" w14:textId="77777777" w:rsidR="0072194F" w:rsidRPr="0085497C" w:rsidRDefault="0072194F">
      <w:pPr>
        <w:spacing w:after="0"/>
        <w:ind w:left="120"/>
        <w:rPr>
          <w:lang w:val="ru-RU"/>
        </w:rPr>
      </w:pPr>
    </w:p>
    <w:p w14:paraId="1705758F" w14:textId="0E92368E" w:rsidR="0072194F" w:rsidRPr="0085497C" w:rsidRDefault="002A2E55">
      <w:pPr>
        <w:spacing w:after="0"/>
        <w:ind w:left="120"/>
        <w:rPr>
          <w:lang w:val="ru-RU"/>
        </w:rPr>
      </w:pPr>
      <w:r w:rsidRPr="00443E37">
        <w:rPr>
          <w:rFonts w:ascii="Times New Roman" w:eastAsia="Times New Roman" w:hAnsi="Times New Roman" w:cs="Arial Unicode MS"/>
          <w:noProof/>
          <w:color w:val="000000"/>
          <w:sz w:val="28"/>
          <w:szCs w:val="28"/>
          <w:lang w:val="ru-RU" w:eastAsia="ru-RU" w:bidi="ru-RU"/>
        </w:rPr>
        <w:drawing>
          <wp:anchor distT="0" distB="0" distL="114300" distR="114300" simplePos="0" relativeHeight="251660288" behindDoc="0" locked="0" layoutInCell="1" allowOverlap="1" wp14:anchorId="3F7886B7" wp14:editId="288CBE07">
            <wp:simplePos x="0" y="0"/>
            <wp:positionH relativeFrom="column">
              <wp:posOffset>5497830</wp:posOffset>
            </wp:positionH>
            <wp:positionV relativeFrom="paragraph">
              <wp:posOffset>168275</wp:posOffset>
            </wp:positionV>
            <wp:extent cx="701040" cy="68897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BB515" w14:textId="4B070A8C" w:rsidR="0072194F" w:rsidRPr="0085497C" w:rsidRDefault="0072194F">
      <w:pPr>
        <w:spacing w:after="0"/>
        <w:ind w:left="120"/>
        <w:rPr>
          <w:lang w:val="ru-RU"/>
        </w:rPr>
      </w:pPr>
    </w:p>
    <w:p w14:paraId="6FDEC111" w14:textId="77777777" w:rsidR="0072194F" w:rsidRPr="0085497C" w:rsidRDefault="0072194F">
      <w:pPr>
        <w:spacing w:after="0"/>
        <w:ind w:left="120"/>
        <w:rPr>
          <w:lang w:val="ru-RU"/>
        </w:rPr>
      </w:pPr>
    </w:p>
    <w:tbl>
      <w:tblPr>
        <w:tblW w:w="100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3115"/>
        <w:gridCol w:w="3115"/>
      </w:tblGrid>
      <w:tr w:rsidR="0072194F" w:rsidRPr="002A2E55" w14:paraId="6560B718" w14:textId="77777777" w:rsidTr="00C038BF">
        <w:tc>
          <w:tcPr>
            <w:tcW w:w="3823" w:type="dxa"/>
          </w:tcPr>
          <w:p w14:paraId="4FA18C3B" w14:textId="77777777" w:rsidR="0072194F" w:rsidRDefault="0085497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38D925F" w14:textId="77777777" w:rsidR="0072194F" w:rsidRDefault="0085497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14:paraId="6934FF4E" w14:textId="77777777" w:rsidR="0072194F" w:rsidRDefault="0085497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31334767" w14:textId="77777777" w:rsidR="0072194F" w:rsidRDefault="00854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Потапкова Ю.В.</w:t>
            </w:r>
          </w:p>
          <w:p w14:paraId="1746FBC2" w14:textId="36E6F1F2" w:rsidR="00C038BF" w:rsidRDefault="00C03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A2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193503F1" w14:textId="77777777" w:rsidR="0072194F" w:rsidRDefault="00C03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августа2024</w:t>
            </w:r>
            <w:r w:rsidR="00854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E4EC73" w14:textId="77777777" w:rsidR="0072194F" w:rsidRDefault="0072194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4FBE95" w14:textId="77777777" w:rsidR="0072194F" w:rsidRDefault="0085497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C4F4CEC" w14:textId="77777777" w:rsidR="0072194F" w:rsidRDefault="0085497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946B7B4" w14:textId="77777777" w:rsidR="0072194F" w:rsidRDefault="0085497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9023030" w14:textId="77777777" w:rsidR="0072194F" w:rsidRDefault="00854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Елизарьева М.В.</w:t>
            </w:r>
          </w:p>
          <w:p w14:paraId="03FF52F8" w14:textId="1F8A75EE" w:rsidR="00C038BF" w:rsidRDefault="0085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C038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</w:t>
            </w:r>
            <w:r w:rsidR="002A2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751EAA0A" w14:textId="77777777" w:rsidR="0072194F" w:rsidRDefault="00C03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2024</w:t>
            </w:r>
            <w:r w:rsidR="00854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6E3972" w14:textId="77777777" w:rsidR="0072194F" w:rsidRDefault="0072194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9E8EFA" w14:textId="68BF50F8" w:rsidR="0072194F" w:rsidRDefault="0085497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DFC803" w14:textId="742E417B" w:rsidR="0072194F" w:rsidRDefault="002A2E5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327B48B1" wp14:editId="59E6B24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474980</wp:posOffset>
                  </wp:positionV>
                  <wp:extent cx="1094105" cy="4984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9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ТМК ОУ "ХСШ №1"</w:t>
            </w:r>
          </w:p>
          <w:p w14:paraId="2AAC8819" w14:textId="173555EE" w:rsidR="002A2E55" w:rsidRDefault="002A2E5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80907F6" w14:textId="77777777" w:rsidR="0072194F" w:rsidRDefault="0085497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D833F5D" w14:textId="77777777" w:rsidR="0072194F" w:rsidRDefault="00854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Токаренко А.И.</w:t>
            </w:r>
          </w:p>
          <w:p w14:paraId="4F2281D7" w14:textId="53584151" w:rsidR="00C038BF" w:rsidRDefault="0085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A2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79DBF1A4" w14:textId="77777777" w:rsidR="0072194F" w:rsidRDefault="0085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</w:t>
            </w:r>
            <w:r w:rsidR="00C038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D206EF" w14:textId="77777777" w:rsidR="0072194F" w:rsidRDefault="0072194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5CFD5E" w14:textId="77777777" w:rsidR="0072194F" w:rsidRPr="0085497C" w:rsidRDefault="0072194F">
      <w:pPr>
        <w:spacing w:after="0"/>
        <w:ind w:left="120"/>
        <w:rPr>
          <w:lang w:val="ru-RU"/>
        </w:rPr>
      </w:pPr>
    </w:p>
    <w:p w14:paraId="6C70DD55" w14:textId="77777777" w:rsidR="0072194F" w:rsidRPr="0085497C" w:rsidRDefault="0072194F">
      <w:pPr>
        <w:spacing w:after="0"/>
        <w:ind w:left="120"/>
        <w:rPr>
          <w:lang w:val="ru-RU"/>
        </w:rPr>
      </w:pPr>
    </w:p>
    <w:p w14:paraId="40E7EC15" w14:textId="77777777" w:rsidR="0072194F" w:rsidRPr="0085497C" w:rsidRDefault="0072194F">
      <w:pPr>
        <w:spacing w:after="0"/>
        <w:ind w:left="120"/>
        <w:rPr>
          <w:lang w:val="ru-RU"/>
        </w:rPr>
      </w:pPr>
    </w:p>
    <w:p w14:paraId="1C58B22E" w14:textId="77777777" w:rsidR="0072194F" w:rsidRPr="0085497C" w:rsidRDefault="0072194F">
      <w:pPr>
        <w:spacing w:after="0"/>
        <w:ind w:left="120"/>
        <w:rPr>
          <w:lang w:val="ru-RU"/>
        </w:rPr>
      </w:pPr>
      <w:bookmarkStart w:id="3" w:name="_GoBack"/>
      <w:bookmarkEnd w:id="3"/>
    </w:p>
    <w:p w14:paraId="11B84C4E" w14:textId="77777777" w:rsidR="0072194F" w:rsidRPr="0085497C" w:rsidRDefault="0072194F">
      <w:pPr>
        <w:spacing w:after="0"/>
        <w:ind w:left="120"/>
        <w:rPr>
          <w:lang w:val="ru-RU"/>
        </w:rPr>
      </w:pPr>
    </w:p>
    <w:p w14:paraId="66540BA6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4FCBCD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 3301384)</w:t>
      </w:r>
    </w:p>
    <w:p w14:paraId="2D4A51EA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17353AB4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7019C3CF" w14:textId="77777777" w:rsidR="0072194F" w:rsidRPr="0085497C" w:rsidRDefault="0085497C">
      <w:pPr>
        <w:spacing w:after="0" w:line="408" w:lineRule="exact"/>
        <w:ind w:left="120"/>
        <w:jc w:val="center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5497C">
        <w:rPr>
          <w:rFonts w:ascii="Calibri" w:hAnsi="Calibri"/>
          <w:color w:val="000000"/>
          <w:sz w:val="28"/>
          <w:lang w:val="ru-RU"/>
        </w:rPr>
        <w:t xml:space="preserve">– 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779D3C9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07BE9BF7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36721352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515BFA4B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509DF05A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561A961E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54FDEC8A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2C685CB3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3AB90E74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686C404B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1BEB7A61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33C29BC1" w14:textId="77777777" w:rsidR="0072194F" w:rsidRPr="0085497C" w:rsidRDefault="0072194F">
      <w:pPr>
        <w:spacing w:after="0"/>
        <w:ind w:left="120"/>
        <w:jc w:val="center"/>
        <w:rPr>
          <w:lang w:val="ru-RU"/>
        </w:rPr>
      </w:pPr>
    </w:p>
    <w:p w14:paraId="4BDDFDA6" w14:textId="77777777" w:rsidR="0072194F" w:rsidRDefault="008549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a5b1ab4-1ac3-4a92-b585-5aabbfc8fde5"/>
      <w:r w:rsidRPr="0085497C">
        <w:rPr>
          <w:rFonts w:ascii="Times New Roman" w:hAnsi="Times New Roman"/>
          <w:b/>
          <w:color w:val="000000"/>
          <w:sz w:val="28"/>
          <w:lang w:val="ru-RU"/>
        </w:rPr>
        <w:t>Хатанга</w:t>
      </w:r>
      <w:bookmarkStart w:id="5" w:name="dca884f8-5612-45ab-9b28-a4c1c9ef669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49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C038B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E58AE89" w14:textId="77777777" w:rsidR="00C038BF" w:rsidRPr="0085497C" w:rsidRDefault="00C038BF">
      <w:pPr>
        <w:spacing w:after="0"/>
        <w:ind w:left="120"/>
        <w:jc w:val="center"/>
        <w:rPr>
          <w:lang w:val="ru-RU"/>
        </w:rPr>
      </w:pPr>
    </w:p>
    <w:p w14:paraId="4B2C8075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bookmarkStart w:id="6" w:name="block-24886469"/>
      <w:bookmarkStart w:id="7" w:name="block-24886469_Копия_1_Копия_1"/>
      <w:bookmarkEnd w:id="6"/>
      <w:bookmarkEnd w:id="7"/>
      <w:r w:rsidRPr="008549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548D54F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562BF22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EF542F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217E40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9941E7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262667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402DBE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CBABE2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31DAF7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4E1452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12658E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72DAC8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E406E4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8D2FB8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1080ED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D2DE25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4450D8E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C9D0F3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05CDAB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5405BF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1146A9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37492F1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0DA06D4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E8D3A8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B0AF89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bookmarkStart w:id="8" w:name="6d191c0f-7a0e-48a8-b80d-063d85de251e"/>
      <w:r w:rsidRPr="0085497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8"/>
    </w:p>
    <w:p w14:paraId="1EEF0DB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3ED4DE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  <w:sectPr w:rsidR="0072194F" w:rsidRPr="0085497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24886475_Копия_1"/>
      <w:r w:rsidRPr="0085497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10" w:name="block-24886475"/>
      <w:bookmarkEnd w:id="9"/>
    </w:p>
    <w:bookmarkEnd w:id="10"/>
    <w:p w14:paraId="51D1F0B4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0C112A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2FFB680D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AD394DC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0202A97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B2C298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840E33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C59FCB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341C23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CC5875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0E6AF2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CDAA77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6B56E97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04848A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017622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C1DD40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F5AFE0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549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549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549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0D15B2B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AA352A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5497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6A73FF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94EACE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A4B9AD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17F24A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5AE2DF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626ADD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4E882D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26EFB19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47CDEF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583C11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11" w:name="_Toc118725584"/>
      <w:bookmarkEnd w:id="11"/>
      <w:r w:rsidRPr="0085497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A9465A1" w14:textId="77777777" w:rsidR="0072194F" w:rsidRPr="0085497C" w:rsidRDefault="0072194F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0BA123" w14:textId="77777777" w:rsidR="0072194F" w:rsidRPr="0085497C" w:rsidRDefault="0072194F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3198C6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14:paraId="18BED4B3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6BF298A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4D7901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CBFB69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1CBCE5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2B6B3CB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61C5FB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98FE73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0A4E6C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135CE3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835B64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F9DA90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E69CA4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B81FF1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7524654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04E571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</w:t>
      </w: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>исходных данных, при которых алгоритм может дать требуемый результат.</w:t>
      </w:r>
    </w:p>
    <w:p w14:paraId="287008C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497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D0D00E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6E84C2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8BE2A7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270F1B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1F5364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72FD19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088E76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F210CF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1FB375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D862B9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F4321C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D741C6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  <w:sectPr w:rsidR="0072194F" w:rsidRPr="0085497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24886471_Копия_1"/>
      <w:r w:rsidRPr="0085497C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</w:t>
      </w: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>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13" w:name="block-24886471"/>
      <w:bookmarkEnd w:id="12"/>
    </w:p>
    <w:bookmarkEnd w:id="13"/>
    <w:p w14:paraId="3A71481F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6E89E69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4511F11E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5BF6F8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4F1E779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EDE9A1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CCB6EE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36B67D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A7C8D7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74BAB3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CF4B53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2D92DC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0BE6F4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4C0E3C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6EECDA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253D49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50F475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63003E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7B12C36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9E03F3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AE6A66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D8AB3C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1D20BF6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C5AA20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0C071D2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7F5E12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ECC087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46D688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4504FA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80D55B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29E64A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1897C8B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27BBAC9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6FB98623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5BD3BE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4CD6F09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CD7F4FE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33DE99F4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C4EBD8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0698C53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DD3941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28E53BE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D36F46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04C546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закономерности и противоречия в рассматриваемых явлениях; </w:t>
      </w:r>
    </w:p>
    <w:p w14:paraId="4B4E42C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4651DA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62F09C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595D72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06CBDA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6B5780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AC9966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29BD7AB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FAD845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EBA4FB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C924C4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385C76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E3F219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6F97F8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C9DD1F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4D8D5AA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2DBBC2B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2CE8EF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9508A2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1D0D8E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41D10F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A21D7A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F5A4940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25B90F91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796F60E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056A62C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D5B86F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B5681F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0C3887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4857F50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715F202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961242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EB4B79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5F5253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8A2137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CD082B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6333D7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46CA8EE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3D8C0A7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0D63C23A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71EF2B4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0951AFBF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DCFE96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C393AE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A94A14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2FB1A7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6326D78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79E5734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084521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F4DFAED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D9FFCE9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DB653E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6BEB0C6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и своевременно принимать решения по их снижению;</w:t>
      </w:r>
    </w:p>
    <w:p w14:paraId="2C90513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788175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AF49AE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4E78D8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22C2B7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38C1E0A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1694D1B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6FBFFF17" w14:textId="77777777" w:rsidR="0072194F" w:rsidRPr="0085497C" w:rsidRDefault="0085497C">
      <w:pPr>
        <w:spacing w:after="0" w:line="264" w:lineRule="exact"/>
        <w:ind w:left="120"/>
        <w:jc w:val="both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A9FFFB" w14:textId="77777777" w:rsidR="0072194F" w:rsidRPr="0085497C" w:rsidRDefault="0072194F">
      <w:pPr>
        <w:spacing w:after="0" w:line="264" w:lineRule="exact"/>
        <w:ind w:left="120"/>
        <w:jc w:val="both"/>
        <w:rPr>
          <w:lang w:val="ru-RU"/>
        </w:rPr>
      </w:pPr>
    </w:p>
    <w:p w14:paraId="1BCE05F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5497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9C6CC8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AA08EE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C96776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36E80B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14C69A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4B7D497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077228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1573A06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0FDC8A3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AAE7BA7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2CA8731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5497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EB12E4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E484A15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64ED2A3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18F363E0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C4B45BE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49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497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EBF5ACB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E0B169C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A6F11B2" w14:textId="77777777" w:rsidR="0072194F" w:rsidRPr="0085497C" w:rsidRDefault="0085497C">
      <w:pPr>
        <w:spacing w:after="0" w:line="264" w:lineRule="exact"/>
        <w:ind w:firstLine="600"/>
        <w:jc w:val="both"/>
        <w:rPr>
          <w:lang w:val="ru-RU"/>
        </w:rPr>
        <w:sectPr w:rsidR="0072194F" w:rsidRPr="0085497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24886474_Копия_1"/>
      <w:r w:rsidRPr="0085497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15" w:name="block-24886474"/>
      <w:bookmarkEnd w:id="14"/>
    </w:p>
    <w:p w14:paraId="7206CE40" w14:textId="77777777" w:rsidR="0072194F" w:rsidRDefault="0085497C">
      <w:pPr>
        <w:spacing w:after="0"/>
        <w:ind w:left="120"/>
      </w:pPr>
      <w:bookmarkStart w:id="16" w:name="block-24886472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A235F5F" w14:textId="77777777" w:rsidR="0072194F" w:rsidRDefault="00854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85497C" w14:paraId="24A41E72" w14:textId="77777777" w:rsidTr="0085497C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6534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54D3D60" w14:textId="77777777" w:rsidR="0085497C" w:rsidRDefault="0085497C" w:rsidP="0085497C">
            <w:pPr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82A2" w14:textId="77777777" w:rsidR="0085497C" w:rsidRPr="00DF6391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7D3C" w14:textId="77777777" w:rsidR="0085497C" w:rsidRDefault="0085497C" w:rsidP="00854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2E5A" w14:textId="77777777" w:rsidR="0085497C" w:rsidRPr="00F36906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85497C" w14:paraId="3A924C72" w14:textId="77777777" w:rsidTr="0085497C">
        <w:trPr>
          <w:trHeight w:val="144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B6AF" w14:textId="77777777" w:rsidR="0085497C" w:rsidRDefault="0085497C"/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250D" w14:textId="77777777" w:rsidR="0085497C" w:rsidRDefault="0085497C"/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33684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5B23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5137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7C6E" w14:textId="77777777" w:rsidR="0085497C" w:rsidRDefault="0085497C"/>
        </w:tc>
      </w:tr>
      <w:tr w:rsidR="0072194F" w14:paraId="1986CCFF" w14:textId="77777777" w:rsidTr="0085497C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8C01" w14:textId="77777777" w:rsidR="0072194F" w:rsidRPr="0085497C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грамотность</w:t>
            </w:r>
          </w:p>
        </w:tc>
      </w:tr>
      <w:tr w:rsidR="0072194F" w14:paraId="7BF8A2A6" w14:textId="77777777" w:rsidTr="0085497C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302D0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FDDE6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08F7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C393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CF32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80F8" w14:textId="77777777" w:rsidR="0072194F" w:rsidRDefault="0072194F">
            <w:pPr>
              <w:spacing w:after="0"/>
              <w:ind w:left="135"/>
            </w:pPr>
          </w:p>
        </w:tc>
      </w:tr>
      <w:tr w:rsidR="0072194F" w14:paraId="3FD8D533" w14:textId="77777777" w:rsidTr="0085497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C48D" w14:textId="77777777" w:rsidR="0072194F" w:rsidRDefault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0DA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9442B" w14:textId="77777777" w:rsidR="0072194F" w:rsidRDefault="0072194F"/>
        </w:tc>
      </w:tr>
      <w:tr w:rsidR="0072194F" w14:paraId="1FB7F431" w14:textId="77777777" w:rsidTr="0085497C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7EC7A" w14:textId="77777777" w:rsidR="0072194F" w:rsidRPr="0085497C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72194F" w14:paraId="06296552" w14:textId="77777777" w:rsidTr="0085497C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FB69E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BBCB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1FE7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D3D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A6AD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FA91" w14:textId="77777777" w:rsidR="0072194F" w:rsidRDefault="0072194F">
            <w:pPr>
              <w:spacing w:after="0"/>
              <w:ind w:left="135"/>
            </w:pPr>
          </w:p>
        </w:tc>
      </w:tr>
      <w:tr w:rsidR="0072194F" w14:paraId="5D9E5AD5" w14:textId="77777777" w:rsidTr="0085497C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0A9B1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AE043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 в компьютере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590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5866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3089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D98DE" w14:textId="77777777" w:rsidR="0072194F" w:rsidRDefault="0072194F">
            <w:pPr>
              <w:spacing w:after="0"/>
              <w:ind w:left="135"/>
            </w:pPr>
          </w:p>
        </w:tc>
      </w:tr>
      <w:tr w:rsidR="0072194F" w14:paraId="29AB0634" w14:textId="77777777" w:rsidTr="0085497C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8395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BBAE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алгебры логики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7BFC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60127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6FB4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39369" w14:textId="77777777" w:rsidR="0072194F" w:rsidRDefault="0072194F">
            <w:pPr>
              <w:spacing w:after="0"/>
              <w:ind w:left="135"/>
            </w:pPr>
          </w:p>
        </w:tc>
      </w:tr>
      <w:tr w:rsidR="0072194F" w14:paraId="5D7DB6E4" w14:textId="77777777" w:rsidTr="0085497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9B150" w14:textId="77777777" w:rsidR="0072194F" w:rsidRDefault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41B48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79577" w14:textId="77777777" w:rsidR="0072194F" w:rsidRDefault="0072194F"/>
        </w:tc>
      </w:tr>
      <w:tr w:rsidR="0072194F" w14:paraId="7B3D39BE" w14:textId="77777777" w:rsidTr="0085497C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E3FAA" w14:textId="77777777" w:rsidR="0072194F" w:rsidRPr="0085497C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3.Информационные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технологии</w:t>
            </w:r>
          </w:p>
        </w:tc>
      </w:tr>
      <w:tr w:rsidR="0072194F" w14:paraId="7E84F4F7" w14:textId="77777777" w:rsidTr="0085497C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17D2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7BF6A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текстовой, графической и мультимедийной информации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6FD2E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A5F9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B409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A83F3" w14:textId="77777777" w:rsidR="0072194F" w:rsidRDefault="0072194F">
            <w:pPr>
              <w:spacing w:after="0"/>
              <w:ind w:left="135"/>
            </w:pPr>
          </w:p>
        </w:tc>
      </w:tr>
      <w:tr w:rsidR="0072194F" w14:paraId="7EBCEC88" w14:textId="77777777" w:rsidTr="0085497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92F4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71C8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E904" w14:textId="77777777" w:rsidR="0072194F" w:rsidRDefault="0072194F"/>
        </w:tc>
      </w:tr>
      <w:tr w:rsidR="0072194F" w14:paraId="35767FE3" w14:textId="77777777" w:rsidTr="0085497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1272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F6EC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9166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CD55E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4538" w14:textId="77777777" w:rsidR="0072194F" w:rsidRDefault="0072194F"/>
        </w:tc>
      </w:tr>
    </w:tbl>
    <w:p w14:paraId="1E14FBC3" w14:textId="77777777" w:rsidR="0072194F" w:rsidRDefault="0072194F">
      <w:pPr>
        <w:sectPr w:rsidR="0072194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60B2894" w14:textId="77777777" w:rsidR="0072194F" w:rsidRDefault="00854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85497C" w14:paraId="3F885E7F" w14:textId="77777777" w:rsidTr="0085497C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08D36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CD6031F" w14:textId="77777777" w:rsidR="0085497C" w:rsidRDefault="0085497C" w:rsidP="008549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8012" w14:textId="77777777" w:rsidR="0085497C" w:rsidRPr="00DF6391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1B23" w14:textId="77777777" w:rsidR="0085497C" w:rsidRDefault="0085497C" w:rsidP="00854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FD6E" w14:textId="77777777" w:rsidR="0085497C" w:rsidRPr="00F36906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85497C" w14:paraId="615080BD" w14:textId="77777777" w:rsidTr="0085497C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F996" w14:textId="77777777" w:rsidR="0085497C" w:rsidRDefault="0085497C"/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EC52" w14:textId="77777777" w:rsidR="0085497C" w:rsidRDefault="0085497C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2F74E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4C4B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9B4BD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61D3" w14:textId="77777777" w:rsidR="0085497C" w:rsidRDefault="0085497C"/>
        </w:tc>
      </w:tr>
      <w:tr w:rsidR="0072194F" w14:paraId="718FDFC6" w14:textId="77777777" w:rsidTr="0085497C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7CF7D" w14:textId="77777777" w:rsidR="0072194F" w:rsidRPr="0085497C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грамотность</w:t>
            </w:r>
          </w:p>
        </w:tc>
      </w:tr>
      <w:tr w:rsidR="0072194F" w14:paraId="690ABE45" w14:textId="77777777" w:rsidTr="0085497C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8A850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DE8CC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Сетевые информационные технологии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8848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0B4C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568F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26F2" w14:textId="77777777" w:rsidR="0072194F" w:rsidRDefault="0072194F">
            <w:pPr>
              <w:spacing w:after="0"/>
              <w:ind w:left="135"/>
            </w:pPr>
          </w:p>
        </w:tc>
      </w:tr>
      <w:tr w:rsidR="0072194F" w14:paraId="25EB1D4D" w14:textId="77777777" w:rsidTr="0085497C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4B49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10C8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социальной информатики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734A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C54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4E7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4057" w14:textId="77777777" w:rsidR="0072194F" w:rsidRDefault="0072194F">
            <w:pPr>
              <w:spacing w:after="0"/>
              <w:ind w:left="135"/>
            </w:pPr>
          </w:p>
        </w:tc>
      </w:tr>
      <w:tr w:rsidR="0072194F" w14:paraId="684A2082" w14:textId="77777777" w:rsidTr="0085497C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FE8B1" w14:textId="77777777" w:rsidR="0072194F" w:rsidRDefault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EA05A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A4C33" w14:textId="77777777" w:rsidR="0072194F" w:rsidRDefault="0072194F"/>
        </w:tc>
      </w:tr>
      <w:tr w:rsidR="0072194F" w14:paraId="422A91B7" w14:textId="77777777" w:rsidTr="0085497C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0F36" w14:textId="77777777" w:rsidR="0072194F" w:rsidRDefault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Теоретические основы информатики</w:t>
            </w:r>
          </w:p>
        </w:tc>
      </w:tr>
      <w:tr w:rsidR="0072194F" w14:paraId="788942BA" w14:textId="77777777" w:rsidTr="0085497C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4E023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78391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моделирование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F3E66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981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47D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9922B" w14:textId="77777777" w:rsidR="0072194F" w:rsidRDefault="0072194F">
            <w:pPr>
              <w:spacing w:after="0"/>
              <w:ind w:left="135"/>
            </w:pPr>
          </w:p>
        </w:tc>
      </w:tr>
      <w:tr w:rsidR="0072194F" w14:paraId="4A833BC9" w14:textId="77777777" w:rsidTr="0085497C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C1DF" w14:textId="77777777" w:rsidR="0072194F" w:rsidRDefault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5BDB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C437" w14:textId="77777777" w:rsidR="0072194F" w:rsidRDefault="0072194F"/>
        </w:tc>
      </w:tr>
      <w:tr w:rsidR="0072194F" w14:paraId="42B69A28" w14:textId="77777777" w:rsidTr="0085497C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964A3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3.Алгоритмы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программирование</w:t>
            </w:r>
          </w:p>
        </w:tc>
      </w:tr>
      <w:tr w:rsidR="0072194F" w14:paraId="73ABD3B7" w14:textId="77777777" w:rsidTr="0085497C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4BB4F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2AA2D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 элементы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7708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44E91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0FF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CDB0B" w14:textId="77777777" w:rsidR="0072194F" w:rsidRDefault="0072194F">
            <w:pPr>
              <w:spacing w:after="0"/>
              <w:ind w:left="135"/>
            </w:pPr>
          </w:p>
        </w:tc>
      </w:tr>
      <w:tr w:rsidR="0072194F" w14:paraId="703DBBB4" w14:textId="77777777" w:rsidTr="0085497C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5FF75" w14:textId="77777777" w:rsidR="0072194F" w:rsidRDefault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5EC2C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FE19" w14:textId="77777777" w:rsidR="0072194F" w:rsidRDefault="0072194F"/>
        </w:tc>
      </w:tr>
      <w:tr w:rsidR="0072194F" w14:paraId="1CCA6790" w14:textId="77777777" w:rsidTr="0085497C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D231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4.Информационные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технологии</w:t>
            </w:r>
          </w:p>
        </w:tc>
      </w:tr>
      <w:tr w:rsidR="0072194F" w14:paraId="344AE678" w14:textId="77777777" w:rsidTr="0085497C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B6E9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D9F0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1CF76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0C4B2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6D0E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931DF" w14:textId="77777777" w:rsidR="0072194F" w:rsidRDefault="0072194F">
            <w:pPr>
              <w:spacing w:after="0"/>
              <w:ind w:left="135"/>
            </w:pPr>
          </w:p>
        </w:tc>
      </w:tr>
      <w:tr w:rsidR="0072194F" w14:paraId="52B989E8" w14:textId="77777777" w:rsidTr="0085497C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54BF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0457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B7F7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57D1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D20F1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96DD" w14:textId="77777777" w:rsidR="0072194F" w:rsidRDefault="0072194F">
            <w:pPr>
              <w:spacing w:after="0"/>
              <w:ind w:left="135"/>
            </w:pPr>
          </w:p>
        </w:tc>
      </w:tr>
      <w:tr w:rsidR="0072194F" w14:paraId="76CAD178" w14:textId="77777777" w:rsidTr="0085497C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5928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51F23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83FC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B83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CFE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FBA4C" w14:textId="77777777" w:rsidR="0072194F" w:rsidRDefault="0072194F">
            <w:pPr>
              <w:spacing w:after="0"/>
              <w:ind w:left="135"/>
            </w:pPr>
          </w:p>
        </w:tc>
      </w:tr>
      <w:tr w:rsidR="0072194F" w14:paraId="467C1170" w14:textId="77777777" w:rsidTr="0085497C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2DCF5" w14:textId="77777777" w:rsidR="0072194F" w:rsidRDefault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38049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D7631" w14:textId="77777777" w:rsidR="0072194F" w:rsidRDefault="0072194F"/>
        </w:tc>
      </w:tr>
      <w:tr w:rsidR="0072194F" w14:paraId="34CBD2F8" w14:textId="77777777" w:rsidTr="0085497C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D526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D60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2EAC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C4071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12596" w14:textId="77777777" w:rsidR="0072194F" w:rsidRDefault="0072194F"/>
        </w:tc>
      </w:tr>
    </w:tbl>
    <w:p w14:paraId="0A694804" w14:textId="77777777" w:rsidR="0072194F" w:rsidRDefault="0072194F">
      <w:pPr>
        <w:sectPr w:rsidR="0072194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03FC85B7" w14:textId="77777777" w:rsidR="0072194F" w:rsidRDefault="0085497C">
      <w:pPr>
        <w:spacing w:after="0"/>
        <w:ind w:left="120"/>
      </w:pPr>
      <w:bookmarkStart w:id="17" w:name="block-24886472_Копия_1"/>
      <w:bookmarkStart w:id="18" w:name="block-24886470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9A2832B" w14:textId="77777777" w:rsidR="0072194F" w:rsidRDefault="00854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85497C" w14:paraId="3C8030D1" w14:textId="77777777" w:rsidTr="0085497C">
        <w:trPr>
          <w:trHeight w:val="14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B940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065A1AC" w14:textId="77777777" w:rsidR="0085497C" w:rsidRDefault="0085497C" w:rsidP="0085497C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7F9A9" w14:textId="77777777" w:rsidR="0085497C" w:rsidRPr="00F36906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уроков</w:t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18862" w14:textId="77777777" w:rsidR="0085497C" w:rsidRDefault="0085497C" w:rsidP="00854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9F616" w14:textId="77777777" w:rsidR="0085497C" w:rsidRPr="003E4DF3" w:rsidRDefault="0085497C" w:rsidP="0085497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E4DF3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285B4" w14:textId="77777777" w:rsidR="0085497C" w:rsidRPr="00F36906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85497C" w14:paraId="56F973C4" w14:textId="77777777" w:rsidTr="0085497C">
        <w:trPr>
          <w:trHeight w:val="144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A762" w14:textId="77777777" w:rsidR="0085497C" w:rsidRDefault="0085497C"/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0BD3" w14:textId="77777777" w:rsidR="0085497C" w:rsidRDefault="0085497C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1AAD1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2F5DC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EBBFC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7BD4" w14:textId="77777777" w:rsidR="0085497C" w:rsidRDefault="0085497C"/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4038" w14:textId="77777777" w:rsidR="0085497C" w:rsidRDefault="0085497C"/>
        </w:tc>
      </w:tr>
      <w:tr w:rsidR="0072194F" w14:paraId="6CD81034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14B9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D3FA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EDE5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4BC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0D8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ADAA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62076" w14:textId="77777777" w:rsidR="0072194F" w:rsidRDefault="0072194F">
            <w:pPr>
              <w:spacing w:after="0"/>
              <w:ind w:left="135"/>
            </w:pPr>
          </w:p>
        </w:tc>
      </w:tr>
      <w:tr w:rsidR="0072194F" w14:paraId="3FEEFD42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83B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3E1D0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ADCB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1ADD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2A1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74A90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460B6" w14:textId="77777777" w:rsidR="0072194F" w:rsidRDefault="0072194F">
            <w:pPr>
              <w:spacing w:after="0"/>
              <w:ind w:left="135"/>
            </w:pPr>
          </w:p>
        </w:tc>
      </w:tr>
      <w:tr w:rsidR="0072194F" w14:paraId="61F9F891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B055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7812D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35C16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08F6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B6E31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11C4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93604" w14:textId="77777777" w:rsidR="0072194F" w:rsidRDefault="0072194F">
            <w:pPr>
              <w:spacing w:after="0"/>
              <w:ind w:left="135"/>
            </w:pPr>
          </w:p>
        </w:tc>
      </w:tr>
      <w:tr w:rsidR="0072194F" w14:paraId="20C7D3BE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B218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2507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3D0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49C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E94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392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F1D2" w14:textId="77777777" w:rsidR="0072194F" w:rsidRDefault="0072194F">
            <w:pPr>
              <w:spacing w:after="0"/>
              <w:ind w:left="135"/>
            </w:pPr>
          </w:p>
        </w:tc>
      </w:tr>
      <w:tr w:rsidR="0072194F" w14:paraId="26DF52B1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DA52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3B67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9C06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DF8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808C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58B2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7BD8C" w14:textId="77777777" w:rsidR="0072194F" w:rsidRDefault="0072194F">
            <w:pPr>
              <w:spacing w:after="0"/>
              <w:ind w:left="135"/>
            </w:pPr>
          </w:p>
        </w:tc>
      </w:tr>
      <w:tr w:rsidR="0072194F" w14:paraId="0227C33E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17EF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0690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области программного обеспечения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9AE1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780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EA5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6CE9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2E45" w14:textId="77777777" w:rsidR="0072194F" w:rsidRDefault="0072194F">
            <w:pPr>
              <w:spacing w:after="0"/>
              <w:ind w:left="135"/>
            </w:pPr>
          </w:p>
        </w:tc>
      </w:tr>
      <w:tr w:rsidR="0072194F" w14:paraId="5885B0D7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E183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D3D14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CF49F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12EC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AEC1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F9A1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47552" w14:textId="77777777" w:rsidR="0072194F" w:rsidRDefault="0072194F">
            <w:pPr>
              <w:spacing w:after="0"/>
              <w:ind w:left="135"/>
            </w:pPr>
          </w:p>
        </w:tc>
      </w:tr>
      <w:tr w:rsidR="0072194F" w14:paraId="1B1E76BA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E1115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1877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4BCC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9E4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633C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E4526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7814" w14:textId="77777777" w:rsidR="0072194F" w:rsidRDefault="0072194F">
            <w:pPr>
              <w:spacing w:after="0"/>
              <w:ind w:left="135"/>
            </w:pPr>
          </w:p>
        </w:tc>
      </w:tr>
      <w:tr w:rsidR="0072194F" w14:paraId="6639013D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D80C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24FDF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F0856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F9B6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A18F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D4F77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72DA" w14:textId="77777777" w:rsidR="0072194F" w:rsidRDefault="0072194F">
            <w:pPr>
              <w:spacing w:after="0"/>
              <w:ind w:left="135"/>
            </w:pPr>
          </w:p>
        </w:tc>
      </w:tr>
      <w:tr w:rsidR="0072194F" w14:paraId="12D7D1F6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17E84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F635F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100C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82B7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B5E9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915A9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0B476" w14:textId="77777777" w:rsidR="0072194F" w:rsidRDefault="0072194F">
            <w:pPr>
              <w:spacing w:after="0"/>
              <w:ind w:left="135"/>
            </w:pPr>
          </w:p>
        </w:tc>
      </w:tr>
      <w:tr w:rsidR="0072194F" w14:paraId="33EFE46F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E7B9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5D05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56ABF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0AB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B6F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53EC9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64DB5" w14:textId="77777777" w:rsidR="0072194F" w:rsidRDefault="0072194F">
            <w:pPr>
              <w:spacing w:after="0"/>
              <w:ind w:left="135"/>
            </w:pPr>
          </w:p>
        </w:tc>
      </w:tr>
      <w:tr w:rsidR="0072194F" w14:paraId="557D8EB5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3B56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10E2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4823E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840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C68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1BA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2531" w14:textId="77777777" w:rsidR="0072194F" w:rsidRDefault="0072194F">
            <w:pPr>
              <w:spacing w:after="0"/>
              <w:ind w:left="135"/>
            </w:pPr>
          </w:p>
        </w:tc>
      </w:tr>
      <w:tr w:rsidR="0072194F" w14:paraId="4D11F78B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A1A6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4CB9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232D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4A7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71C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610B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BDD35" w14:textId="77777777" w:rsidR="0072194F" w:rsidRDefault="0072194F">
            <w:pPr>
              <w:spacing w:after="0"/>
              <w:ind w:left="135"/>
            </w:pPr>
          </w:p>
        </w:tc>
      </w:tr>
      <w:tr w:rsidR="0072194F" w14:paraId="4973A68C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27FAA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87361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F02D1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BD6B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9BD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83BE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ADFAB" w14:textId="77777777" w:rsidR="0072194F" w:rsidRDefault="0072194F">
            <w:pPr>
              <w:spacing w:after="0"/>
              <w:ind w:left="135"/>
            </w:pPr>
          </w:p>
        </w:tc>
      </w:tr>
      <w:tr w:rsidR="0072194F" w14:paraId="44F3FC97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1369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A9914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F90E0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977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0DC57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1D837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6AF5" w14:textId="77777777" w:rsidR="0072194F" w:rsidRDefault="0072194F">
            <w:pPr>
              <w:spacing w:after="0"/>
              <w:ind w:left="135"/>
            </w:pPr>
          </w:p>
        </w:tc>
      </w:tr>
      <w:tr w:rsidR="0072194F" w14:paraId="21467290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E008C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7F6F2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памяти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94D99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2BC7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7EC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E9C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7BF67" w14:textId="77777777" w:rsidR="0072194F" w:rsidRDefault="0072194F">
            <w:pPr>
              <w:spacing w:after="0"/>
              <w:ind w:left="135"/>
            </w:pPr>
          </w:p>
        </w:tc>
      </w:tr>
      <w:tr w:rsidR="0072194F" w14:paraId="5FFC65B4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D53B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1263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828E8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632A2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14F56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D71F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8410" w14:textId="77777777" w:rsidR="0072194F" w:rsidRDefault="0072194F">
            <w:pPr>
              <w:spacing w:after="0"/>
              <w:ind w:left="135"/>
            </w:pPr>
          </w:p>
        </w:tc>
      </w:tr>
      <w:tr w:rsidR="0072194F" w14:paraId="3A2FD382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8906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394D3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1675A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6B58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F8B22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977EF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EAD6" w14:textId="77777777" w:rsidR="0072194F" w:rsidRDefault="0072194F">
            <w:pPr>
              <w:spacing w:after="0"/>
              <w:ind w:left="135"/>
            </w:pPr>
          </w:p>
        </w:tc>
      </w:tr>
      <w:tr w:rsidR="0072194F" w14:paraId="7C29857C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1EBCE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025EA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40F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773E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76081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160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9464" w14:textId="77777777" w:rsidR="0072194F" w:rsidRDefault="0072194F">
            <w:pPr>
              <w:spacing w:after="0"/>
              <w:ind w:left="135"/>
            </w:pPr>
          </w:p>
        </w:tc>
      </w:tr>
      <w:tr w:rsidR="0072194F" w:rsidRPr="0085497C" w14:paraId="12C1EFD4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2D8FC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2DF7" w14:textId="77777777" w:rsidR="0072194F" w:rsidRPr="0085497C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Логические операции.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F1E38" w14:textId="77777777" w:rsidR="0072194F" w:rsidRPr="0085497C" w:rsidRDefault="0085497C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1ABE" w14:textId="77777777" w:rsidR="0072194F" w:rsidRPr="0085497C" w:rsidRDefault="0072194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9D80C" w14:textId="77777777" w:rsidR="0072194F" w:rsidRPr="0085497C" w:rsidRDefault="0072194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02D9" w14:textId="77777777" w:rsidR="0072194F" w:rsidRPr="0085497C" w:rsidRDefault="00721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42B67" w14:textId="77777777" w:rsidR="0072194F" w:rsidRPr="0085497C" w:rsidRDefault="0072194F">
            <w:pPr>
              <w:spacing w:after="0"/>
              <w:ind w:left="135"/>
              <w:rPr>
                <w:lang w:val="ru-RU"/>
              </w:rPr>
            </w:pPr>
          </w:p>
        </w:tc>
      </w:tr>
      <w:tr w:rsidR="0072194F" w:rsidRPr="0085497C" w14:paraId="1DD49968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5096" w14:textId="77777777" w:rsidR="0072194F" w:rsidRPr="0085497C" w:rsidRDefault="0085497C">
            <w:pPr>
              <w:spacing w:after="0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69A7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BF95F" w14:textId="77777777" w:rsidR="0072194F" w:rsidRPr="0085497C" w:rsidRDefault="0085497C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72D9" w14:textId="77777777" w:rsidR="0072194F" w:rsidRPr="0085497C" w:rsidRDefault="0072194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D7A8" w14:textId="77777777" w:rsidR="0072194F" w:rsidRPr="0085497C" w:rsidRDefault="0072194F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2265D" w14:textId="77777777" w:rsidR="0072194F" w:rsidRPr="0085497C" w:rsidRDefault="00721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B1ED" w14:textId="77777777" w:rsidR="0072194F" w:rsidRPr="0085497C" w:rsidRDefault="0072194F">
            <w:pPr>
              <w:spacing w:after="0"/>
              <w:ind w:left="135"/>
              <w:rPr>
                <w:lang w:val="ru-RU"/>
              </w:rPr>
            </w:pPr>
          </w:p>
        </w:tc>
      </w:tr>
      <w:tr w:rsidR="0072194F" w14:paraId="0FE3D5D5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DE920" w14:textId="77777777" w:rsidR="0072194F" w:rsidRPr="0085497C" w:rsidRDefault="0085497C">
            <w:pPr>
              <w:spacing w:after="0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28E6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EC2D8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9DE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8758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25DA4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37FE" w14:textId="77777777" w:rsidR="0072194F" w:rsidRDefault="0072194F">
            <w:pPr>
              <w:spacing w:after="0"/>
              <w:ind w:left="135"/>
            </w:pPr>
          </w:p>
        </w:tc>
      </w:tr>
      <w:tr w:rsidR="0072194F" w14:paraId="524908D6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EF59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077F3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73C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671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10BF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3D8B7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DDF36" w14:textId="77777777" w:rsidR="0072194F" w:rsidRDefault="0072194F">
            <w:pPr>
              <w:spacing w:after="0"/>
              <w:ind w:left="135"/>
            </w:pPr>
          </w:p>
        </w:tc>
      </w:tr>
      <w:tr w:rsidR="0072194F" w14:paraId="231D36F3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DAFF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26000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логических уравнений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9A109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3C99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47D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21D4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D0D4" w14:textId="77777777" w:rsidR="0072194F" w:rsidRDefault="0072194F">
            <w:pPr>
              <w:spacing w:after="0"/>
              <w:ind w:left="135"/>
            </w:pPr>
          </w:p>
        </w:tc>
      </w:tr>
      <w:tr w:rsidR="0072194F" w14:paraId="3941F652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1CB44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B204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D13C7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C885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763A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69C51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8E10" w14:textId="77777777" w:rsidR="0072194F" w:rsidRDefault="0072194F">
            <w:pPr>
              <w:spacing w:after="0"/>
              <w:ind w:left="135"/>
            </w:pPr>
          </w:p>
        </w:tc>
      </w:tr>
      <w:tr w:rsidR="0072194F" w14:paraId="7E49BA94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80F4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F053" w14:textId="77777777" w:rsidR="0072194F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E784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8B9E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157E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B8C4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E2978" w14:textId="77777777" w:rsidR="0072194F" w:rsidRDefault="0072194F">
            <w:pPr>
              <w:spacing w:after="0"/>
              <w:ind w:left="135"/>
            </w:pPr>
          </w:p>
        </w:tc>
      </w:tr>
      <w:tr w:rsidR="0072194F" w14:paraId="4A6DBABC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C5BC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B4D0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A3840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BAE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017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13D99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EABB" w14:textId="77777777" w:rsidR="0072194F" w:rsidRDefault="0072194F">
            <w:pPr>
              <w:spacing w:after="0"/>
              <w:ind w:left="135"/>
            </w:pPr>
          </w:p>
        </w:tc>
      </w:tr>
      <w:tr w:rsidR="0072194F" w14:paraId="566B2547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19DFA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67E4D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81AD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9FC1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9370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E41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8DFB6" w14:textId="77777777" w:rsidR="0072194F" w:rsidRDefault="0072194F">
            <w:pPr>
              <w:spacing w:after="0"/>
              <w:ind w:left="135"/>
            </w:pPr>
          </w:p>
        </w:tc>
      </w:tr>
      <w:tr w:rsidR="0072194F" w14:paraId="6E3F8B8A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1FEAA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3B2DA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108AB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6802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F6376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7730A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54A49" w14:textId="77777777" w:rsidR="0072194F" w:rsidRDefault="0072194F">
            <w:pPr>
              <w:spacing w:after="0"/>
              <w:ind w:left="135"/>
            </w:pPr>
          </w:p>
        </w:tc>
      </w:tr>
      <w:tr w:rsidR="0072194F" w14:paraId="61DAEF1C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90FBE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DA100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409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8E3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9D3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3B972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E4285" w14:textId="77777777" w:rsidR="0072194F" w:rsidRDefault="0072194F">
            <w:pPr>
              <w:spacing w:after="0"/>
              <w:ind w:left="135"/>
            </w:pPr>
          </w:p>
        </w:tc>
      </w:tr>
      <w:tr w:rsidR="0072194F" w14:paraId="4928A304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FCAF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948C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CA9EF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FFEF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BB4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1DBB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7CDA" w14:textId="77777777" w:rsidR="0072194F" w:rsidRDefault="0072194F">
            <w:pPr>
              <w:spacing w:after="0"/>
              <w:ind w:left="135"/>
            </w:pPr>
          </w:p>
        </w:tc>
      </w:tr>
      <w:tr w:rsidR="0072194F" w14:paraId="4396FEFF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B8E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57B2" w14:textId="77777777" w:rsidR="0072194F" w:rsidRDefault="0085497C" w:rsidP="001B7BED">
            <w:pPr>
              <w:spacing w:after="0"/>
              <w:ind w:left="135"/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D497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73E9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98FE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BE3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6FFD" w14:textId="77777777" w:rsidR="0072194F" w:rsidRDefault="0072194F">
            <w:pPr>
              <w:spacing w:after="0"/>
              <w:ind w:left="135"/>
            </w:pPr>
          </w:p>
        </w:tc>
      </w:tr>
      <w:tr w:rsidR="0072194F" w14:paraId="68F98556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15E6C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00A49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75D1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A717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02B6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E5008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12A89" w14:textId="77777777" w:rsidR="0072194F" w:rsidRDefault="0072194F">
            <w:pPr>
              <w:spacing w:after="0"/>
              <w:ind w:left="135"/>
            </w:pPr>
          </w:p>
        </w:tc>
      </w:tr>
      <w:tr w:rsidR="0072194F" w14:paraId="67BA8314" w14:textId="77777777" w:rsidTr="0085497C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D1D9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1288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BBBA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2C3FC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663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F8414" w14:textId="77777777" w:rsidR="0072194F" w:rsidRDefault="0072194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D858" w14:textId="77777777" w:rsidR="0072194F" w:rsidRDefault="0072194F">
            <w:pPr>
              <w:spacing w:after="0"/>
              <w:ind w:left="135"/>
            </w:pPr>
          </w:p>
        </w:tc>
      </w:tr>
      <w:tr w:rsidR="0072194F" w14:paraId="6E0C083B" w14:textId="77777777" w:rsidTr="0085497C">
        <w:trPr>
          <w:trHeight w:val="144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391AB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538B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D03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69EB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6AFB" w14:textId="77777777" w:rsidR="0072194F" w:rsidRDefault="0072194F"/>
        </w:tc>
      </w:tr>
    </w:tbl>
    <w:p w14:paraId="5EA4B299" w14:textId="77777777" w:rsidR="0072194F" w:rsidRDefault="0072194F">
      <w:pPr>
        <w:sectPr w:rsidR="0072194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F647876" w14:textId="77777777" w:rsidR="0072194F" w:rsidRDefault="00854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60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0"/>
        <w:gridCol w:w="2153"/>
        <w:gridCol w:w="2297"/>
        <w:gridCol w:w="1625"/>
        <w:gridCol w:w="2800"/>
      </w:tblGrid>
      <w:tr w:rsidR="0085497C" w14:paraId="14930548" w14:textId="77777777" w:rsidTr="0085497C">
        <w:trPr>
          <w:trHeight w:val="144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E41BF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CDD3865" w14:textId="77777777" w:rsidR="0085497C" w:rsidRDefault="0085497C" w:rsidP="0085497C">
            <w:pPr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945D8" w14:textId="77777777" w:rsidR="0085497C" w:rsidRPr="00F36906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уроков</w:t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506C" w14:textId="77777777" w:rsidR="0085497C" w:rsidRDefault="0085497C" w:rsidP="00854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F4116" w14:textId="77777777" w:rsidR="0085497C" w:rsidRPr="003E4DF3" w:rsidRDefault="0085497C" w:rsidP="0085497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E4DF3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0BA96" w14:textId="77777777" w:rsidR="0085497C" w:rsidRPr="00F36906" w:rsidRDefault="0085497C" w:rsidP="0085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85497C" w14:paraId="7D311275" w14:textId="77777777" w:rsidTr="0085497C">
        <w:trPr>
          <w:trHeight w:val="144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4723" w14:textId="77777777" w:rsidR="0085497C" w:rsidRDefault="0085497C"/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FB74" w14:textId="77777777" w:rsidR="0085497C" w:rsidRDefault="0085497C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A8701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A007D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18E0F" w14:textId="77777777" w:rsidR="0085497C" w:rsidRDefault="0085497C" w:rsidP="00854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9655" w14:textId="77777777" w:rsidR="0085497C" w:rsidRDefault="0085497C"/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469F" w14:textId="77777777" w:rsidR="0085497C" w:rsidRDefault="0085497C"/>
        </w:tc>
      </w:tr>
      <w:tr w:rsidR="0072194F" w14:paraId="48BD3BAE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E0465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B7420" w14:textId="77777777" w:rsidR="0072194F" w:rsidRPr="00C038BF" w:rsidRDefault="0085497C" w:rsidP="001B7BED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доменных имен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DCE0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2A8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D77B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1B3A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C2ED2" w14:textId="77777777" w:rsidR="0072194F" w:rsidRDefault="0072194F">
            <w:pPr>
              <w:spacing w:after="0"/>
              <w:ind w:left="135"/>
            </w:pPr>
          </w:p>
        </w:tc>
      </w:tr>
      <w:tr w:rsidR="0072194F" w14:paraId="42FAFB15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52C3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C06F" w14:textId="77777777" w:rsidR="0072194F" w:rsidRDefault="0085497C" w:rsidP="001B7BED">
            <w:pPr>
              <w:spacing w:after="0"/>
              <w:ind w:left="135"/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Веб-сайт. Веб-страница. Взаимодействие браузера с веб-сервером. Динамические страницы. Разработка интернет-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приложений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(сайтов). 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>Сетевое хранилище данных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921A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56B7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75E8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50A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825D" w14:textId="77777777" w:rsidR="0072194F" w:rsidRDefault="0072194F">
            <w:pPr>
              <w:spacing w:after="0"/>
              <w:ind w:left="135"/>
            </w:pPr>
          </w:p>
        </w:tc>
      </w:tr>
      <w:tr w:rsidR="0072194F" w14:paraId="2F7A65D6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318B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C5DF6" w14:textId="77777777" w:rsidR="0072194F" w:rsidRDefault="0085497C" w:rsidP="001B7BED">
            <w:pPr>
              <w:spacing w:after="0"/>
              <w:ind w:left="135"/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969C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BC6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3C48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7A50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378B4" w14:textId="77777777" w:rsidR="0072194F" w:rsidRDefault="0072194F">
            <w:pPr>
              <w:spacing w:after="0"/>
              <w:ind w:left="135"/>
            </w:pPr>
          </w:p>
        </w:tc>
      </w:tr>
      <w:tr w:rsidR="0072194F" w14:paraId="26E45B17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1916C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48513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подлинности 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полученной информации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DD28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044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BD5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65E2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8BC7" w14:textId="77777777" w:rsidR="0072194F" w:rsidRDefault="0072194F">
            <w:pPr>
              <w:spacing w:after="0"/>
              <w:ind w:left="135"/>
            </w:pPr>
          </w:p>
        </w:tc>
      </w:tr>
      <w:tr w:rsidR="0072194F" w14:paraId="380EC057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73655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1E77" w14:textId="77777777" w:rsidR="0072194F" w:rsidRDefault="0085497C" w:rsidP="001B7BED">
            <w:pPr>
              <w:spacing w:after="0"/>
              <w:ind w:left="135"/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электронные сервисы и услуги.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Открытые образовательные ресурсы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8EED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CEFD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8F6F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7845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C4423" w14:textId="77777777" w:rsidR="0072194F" w:rsidRDefault="0072194F">
            <w:pPr>
              <w:spacing w:after="0"/>
              <w:ind w:left="135"/>
            </w:pPr>
          </w:p>
        </w:tc>
      </w:tr>
      <w:tr w:rsidR="0072194F" w14:paraId="7EC9C00C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AA5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4922F" w14:textId="77777777" w:rsidR="0072194F" w:rsidRDefault="0085497C" w:rsidP="001B7BED">
            <w:pPr>
              <w:spacing w:after="0"/>
              <w:ind w:left="135"/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и информационная безопасность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195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D4F8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1E297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72D4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FCCB" w14:textId="77777777" w:rsidR="0072194F" w:rsidRDefault="0072194F">
            <w:pPr>
              <w:spacing w:after="0"/>
              <w:ind w:left="135"/>
            </w:pPr>
          </w:p>
        </w:tc>
      </w:tr>
      <w:tr w:rsidR="0072194F" w14:paraId="360A1738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9976E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30F3B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C341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E7D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7FCC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8BBC0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798B4" w14:textId="77777777" w:rsidR="0072194F" w:rsidRDefault="0072194F">
            <w:pPr>
              <w:spacing w:after="0"/>
              <w:ind w:left="135"/>
            </w:pPr>
          </w:p>
        </w:tc>
      </w:tr>
      <w:tr w:rsidR="0072194F" w14:paraId="06F50FF8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936A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91BB5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8AC3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2D1E7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7FA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29DE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21AF" w14:textId="77777777" w:rsidR="0072194F" w:rsidRDefault="0072194F">
            <w:pPr>
              <w:spacing w:after="0"/>
              <w:ind w:left="135"/>
            </w:pPr>
          </w:p>
        </w:tc>
      </w:tr>
      <w:tr w:rsidR="0072194F" w14:paraId="063341F5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44F6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C36C1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7C7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C661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5C5D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A7FF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AD03" w14:textId="77777777" w:rsidR="0072194F" w:rsidRDefault="0072194F">
            <w:pPr>
              <w:spacing w:after="0"/>
              <w:ind w:left="135"/>
            </w:pPr>
          </w:p>
        </w:tc>
      </w:tr>
      <w:tr w:rsidR="0072194F" w14:paraId="4F023E4E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FCD6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9DB9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алгоритмических задач, связанных с анализом графов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C7EFA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FFC3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B70B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0193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4FD32" w14:textId="77777777" w:rsidR="0072194F" w:rsidRDefault="0072194F">
            <w:pPr>
              <w:spacing w:after="0"/>
              <w:ind w:left="135"/>
            </w:pPr>
          </w:p>
        </w:tc>
      </w:tr>
      <w:tr w:rsidR="0072194F" w14:paraId="509A0D47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D19B1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F6F99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9015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47E3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764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2BC8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8055" w14:textId="77777777" w:rsidR="0072194F" w:rsidRDefault="0072194F">
            <w:pPr>
              <w:spacing w:after="0"/>
              <w:ind w:left="135"/>
            </w:pPr>
          </w:p>
        </w:tc>
      </w:tr>
      <w:tr w:rsidR="0072194F" w14:paraId="525D339E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C32D0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61D1F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F3A6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E26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2F2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2CC1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B630" w14:textId="77777777" w:rsidR="0072194F" w:rsidRDefault="0072194F">
            <w:pPr>
              <w:spacing w:after="0"/>
              <w:ind w:left="135"/>
            </w:pPr>
          </w:p>
        </w:tc>
      </w:tr>
      <w:tr w:rsidR="0072194F" w14:paraId="6A38822D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089E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17587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6BDF8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AB9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D60D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8557E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4B09E" w14:textId="77777777" w:rsidR="0072194F" w:rsidRDefault="0072194F">
            <w:pPr>
              <w:spacing w:after="0"/>
              <w:ind w:left="135"/>
            </w:pPr>
          </w:p>
        </w:tc>
      </w:tr>
      <w:tr w:rsidR="0072194F" w14:paraId="299DD6E2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6DDF4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D98CD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BF566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0686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10C8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A78A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707AA" w14:textId="77777777" w:rsidR="0072194F" w:rsidRDefault="0072194F">
            <w:pPr>
              <w:spacing w:after="0"/>
              <w:ind w:left="135"/>
            </w:pPr>
          </w:p>
        </w:tc>
      </w:tr>
      <w:tr w:rsidR="0072194F" w14:paraId="593BCF5C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95294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1AD44" w14:textId="77777777" w:rsidR="0072194F" w:rsidRDefault="0085497C" w:rsidP="001B7BED">
            <w:pPr>
              <w:spacing w:after="0"/>
              <w:ind w:left="135"/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="001B7BED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0D7B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FF19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7949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DC55B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8F3C0" w14:textId="77777777" w:rsidR="0072194F" w:rsidRDefault="0072194F">
            <w:pPr>
              <w:spacing w:after="0"/>
              <w:ind w:left="135"/>
            </w:pPr>
          </w:p>
        </w:tc>
      </w:tr>
      <w:tr w:rsidR="0072194F" w14:paraId="0A46EC11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EE89E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DA54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95B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8496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4DC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98D1D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4AA2" w14:textId="77777777" w:rsidR="0072194F" w:rsidRDefault="0072194F">
            <w:pPr>
              <w:spacing w:after="0"/>
              <w:ind w:left="135"/>
            </w:pPr>
          </w:p>
        </w:tc>
      </w:tr>
      <w:tr w:rsidR="0072194F" w14:paraId="6FEAB6CB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F90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6BDE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6F3D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4A6C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E811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6CE3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0626" w14:textId="77777777" w:rsidR="0072194F" w:rsidRDefault="0072194F">
            <w:pPr>
              <w:spacing w:after="0"/>
              <w:ind w:left="135"/>
            </w:pPr>
          </w:p>
        </w:tc>
      </w:tr>
      <w:tr w:rsidR="0072194F" w14:paraId="44DFA107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38588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66894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</w:t>
            </w: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типовых задач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DC1F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74961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71051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B37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A7DE" w14:textId="77777777" w:rsidR="0072194F" w:rsidRDefault="0072194F">
            <w:pPr>
              <w:spacing w:after="0"/>
              <w:ind w:left="135"/>
            </w:pPr>
          </w:p>
        </w:tc>
      </w:tr>
      <w:tr w:rsidR="0072194F" w14:paraId="5F9C4927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157EB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6AC0F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A58B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CD7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22852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1D1EA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EF39" w14:textId="77777777" w:rsidR="0072194F" w:rsidRDefault="0072194F">
            <w:pPr>
              <w:spacing w:after="0"/>
              <w:ind w:left="135"/>
            </w:pPr>
          </w:p>
        </w:tc>
      </w:tr>
      <w:tr w:rsidR="0072194F" w14:paraId="038089B4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F494B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79D8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24C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501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F4B5D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1F1A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50CFF" w14:textId="77777777" w:rsidR="0072194F" w:rsidRDefault="0072194F">
            <w:pPr>
              <w:spacing w:after="0"/>
              <w:ind w:left="135"/>
            </w:pPr>
          </w:p>
        </w:tc>
      </w:tr>
      <w:tr w:rsidR="0072194F" w14:paraId="647D9665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F63A1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DFBE5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Табличная величина(массивы)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542F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5E6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BED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5BF4E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F7F7" w14:textId="77777777" w:rsidR="0072194F" w:rsidRDefault="0072194F">
            <w:pPr>
              <w:spacing w:after="0"/>
              <w:ind w:left="135"/>
            </w:pPr>
          </w:p>
        </w:tc>
      </w:tr>
      <w:tr w:rsidR="0072194F" w14:paraId="7E4549FF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8E76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922AE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309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363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3D7E2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DCA1A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F087D" w14:textId="77777777" w:rsidR="0072194F" w:rsidRDefault="0072194F">
            <w:pPr>
              <w:spacing w:after="0"/>
              <w:ind w:left="135"/>
            </w:pPr>
          </w:p>
        </w:tc>
      </w:tr>
      <w:tr w:rsidR="0072194F" w14:paraId="611108B3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4AA62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9370F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222E7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B357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9C5A8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9F97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72A5E" w14:textId="77777777" w:rsidR="0072194F" w:rsidRDefault="0072194F">
            <w:pPr>
              <w:spacing w:after="0"/>
              <w:ind w:left="135"/>
            </w:pPr>
          </w:p>
        </w:tc>
      </w:tr>
      <w:tr w:rsidR="0072194F" w14:paraId="7E517BD2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AFD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1ABC4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3DD2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5CEE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906C7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E4E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0967" w14:textId="77777777" w:rsidR="0072194F" w:rsidRDefault="0072194F">
            <w:pPr>
              <w:spacing w:after="0"/>
              <w:ind w:left="135"/>
            </w:pPr>
          </w:p>
        </w:tc>
      </w:tr>
      <w:tr w:rsidR="0072194F" w14:paraId="390A19D1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2B7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83798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8103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0BC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CD52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8E6B1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0BBC" w14:textId="77777777" w:rsidR="0072194F" w:rsidRDefault="0072194F">
            <w:pPr>
              <w:spacing w:after="0"/>
              <w:ind w:left="135"/>
            </w:pPr>
          </w:p>
        </w:tc>
      </w:tr>
      <w:tr w:rsidR="0072194F" w14:paraId="5DB3ABCC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D3DC4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760C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88F2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176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43D2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4D017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FE57D" w14:textId="77777777" w:rsidR="0072194F" w:rsidRDefault="0072194F">
            <w:pPr>
              <w:spacing w:after="0"/>
              <w:ind w:left="135"/>
            </w:pPr>
          </w:p>
        </w:tc>
      </w:tr>
      <w:tr w:rsidR="0072194F" w14:paraId="26203473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A493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071B8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78345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3EFB1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F3C6E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E2DB7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9295" w14:textId="77777777" w:rsidR="0072194F" w:rsidRDefault="0072194F">
            <w:pPr>
              <w:spacing w:after="0"/>
              <w:ind w:left="135"/>
            </w:pPr>
          </w:p>
        </w:tc>
      </w:tr>
      <w:tr w:rsidR="0072194F" w14:paraId="1BB106E6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DCD8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D25BB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D59E9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F3DD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39D0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AB835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98D5D" w14:textId="77777777" w:rsidR="0072194F" w:rsidRDefault="0072194F">
            <w:pPr>
              <w:spacing w:after="0"/>
              <w:ind w:left="135"/>
            </w:pPr>
          </w:p>
        </w:tc>
      </w:tr>
      <w:tr w:rsidR="0072194F" w14:paraId="79B01B69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25E6C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D5044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D2470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871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9C94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5B314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3F3E2" w14:textId="77777777" w:rsidR="0072194F" w:rsidRDefault="0072194F">
            <w:pPr>
              <w:spacing w:after="0"/>
              <w:ind w:left="135"/>
            </w:pPr>
          </w:p>
        </w:tc>
      </w:tr>
      <w:tr w:rsidR="0072194F" w14:paraId="7641CEC2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88427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2B37E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D531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BB2B5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3B7FA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ACC9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9959" w14:textId="77777777" w:rsidR="0072194F" w:rsidRDefault="0072194F">
            <w:pPr>
              <w:spacing w:after="0"/>
              <w:ind w:left="135"/>
            </w:pPr>
          </w:p>
        </w:tc>
      </w:tr>
      <w:tr w:rsidR="0072194F" w14:paraId="50AD4B87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5EA1A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2CA93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Табличные(реляционные) базы данных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24F28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37EA2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DE32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CC0D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E9FD" w14:textId="77777777" w:rsidR="0072194F" w:rsidRDefault="0072194F">
            <w:pPr>
              <w:spacing w:after="0"/>
              <w:ind w:left="135"/>
            </w:pPr>
          </w:p>
        </w:tc>
      </w:tr>
      <w:tr w:rsidR="0072194F" w14:paraId="08B59006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751DC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3A45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1846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3F98B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013F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186C2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9525" w14:textId="77777777" w:rsidR="0072194F" w:rsidRDefault="0072194F">
            <w:pPr>
              <w:spacing w:after="0"/>
              <w:ind w:left="135"/>
            </w:pPr>
          </w:p>
        </w:tc>
      </w:tr>
      <w:tr w:rsidR="0072194F" w14:paraId="57B5A96C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2F904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E931" w14:textId="77777777" w:rsidR="0072194F" w:rsidRDefault="001B7BED" w:rsidP="001B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D55F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457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41F80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395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3950" w14:textId="77777777" w:rsidR="0072194F" w:rsidRDefault="0072194F">
            <w:pPr>
              <w:spacing w:after="0"/>
              <w:ind w:left="135"/>
            </w:pPr>
          </w:p>
        </w:tc>
      </w:tr>
      <w:tr w:rsidR="0072194F" w14:paraId="28F19807" w14:textId="77777777" w:rsidTr="0085497C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17BA2" w14:textId="77777777" w:rsidR="0072194F" w:rsidRDefault="00854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E92A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DDF14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3CE8C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80E3" w14:textId="77777777" w:rsidR="0072194F" w:rsidRDefault="0072194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86EDC" w14:textId="77777777" w:rsidR="0072194F" w:rsidRDefault="0072194F">
            <w:pPr>
              <w:spacing w:after="0"/>
              <w:ind w:left="135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1EB6E" w14:textId="77777777" w:rsidR="0072194F" w:rsidRDefault="0072194F">
            <w:pPr>
              <w:spacing w:after="0"/>
              <w:ind w:left="135"/>
            </w:pPr>
          </w:p>
        </w:tc>
      </w:tr>
      <w:tr w:rsidR="0072194F" w14:paraId="39B504F4" w14:textId="77777777" w:rsidTr="0085497C">
        <w:trPr>
          <w:trHeight w:val="144"/>
        </w:trPr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21FCE" w14:textId="77777777" w:rsidR="0072194F" w:rsidRPr="0085497C" w:rsidRDefault="0085497C">
            <w:pPr>
              <w:spacing w:after="0"/>
              <w:ind w:left="135"/>
              <w:rPr>
                <w:lang w:val="ru-RU"/>
              </w:rPr>
            </w:pPr>
            <w:r w:rsidRPr="00854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B04D0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49DBE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4575F" w14:textId="77777777" w:rsidR="0072194F" w:rsidRDefault="0085497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886B8" w14:textId="77777777" w:rsidR="0072194F" w:rsidRDefault="0072194F"/>
        </w:tc>
      </w:tr>
    </w:tbl>
    <w:p w14:paraId="708BE2BF" w14:textId="77777777" w:rsidR="0072194F" w:rsidRDefault="0072194F">
      <w:pPr>
        <w:sectPr w:rsidR="0072194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4186BEFC" w14:textId="77777777" w:rsidR="0072194F" w:rsidRDefault="0085497C">
      <w:pPr>
        <w:spacing w:after="0"/>
        <w:ind w:left="120"/>
      </w:pPr>
      <w:bookmarkStart w:id="19" w:name="block-24886470_Копия_1"/>
      <w:bookmarkStart w:id="20" w:name="block-24886473_Копия_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9599E4A" w14:textId="77777777" w:rsidR="0072194F" w:rsidRDefault="0085497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1A676F" w14:textId="77777777" w:rsidR="0072194F" w:rsidRDefault="0085497C">
      <w:pPr>
        <w:numPr>
          <w:ilvl w:val="0"/>
          <w:numId w:val="1"/>
        </w:numPr>
        <w:spacing w:after="0" w:line="480" w:lineRule="exact"/>
      </w:pPr>
      <w:bookmarkStart w:id="21" w:name="1b9c5cdb-18be-47f9-a030-9274be780126"/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Информатика, 10 класс/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="001B7BED">
        <w:rPr>
          <w:rFonts w:ascii="Times New Roman" w:hAnsi="Times New Roman"/>
          <w:color w:val="000000"/>
          <w:sz w:val="28"/>
          <w:lang w:val="ru-RU"/>
        </w:rPr>
        <w:t>Лаборатория знаний</w:t>
      </w:r>
      <w:r w:rsidR="001B7BE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»; </w:t>
      </w:r>
      <w:r w:rsidR="001B7BED">
        <w:rPr>
          <w:rFonts w:ascii="Times New Roman" w:hAnsi="Times New Roman"/>
          <w:color w:val="000000"/>
          <w:sz w:val="28"/>
          <w:lang w:val="ru-RU"/>
        </w:rPr>
        <w:t>Акционерное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  <w:bookmarkEnd w:id="21"/>
      <w:r w:rsidR="001B7BED">
        <w:rPr>
          <w:rFonts w:ascii="Times New Roman" w:hAnsi="Times New Roman"/>
          <w:color w:val="000000"/>
          <w:sz w:val="28"/>
          <w:lang w:val="ru-RU"/>
        </w:rPr>
        <w:t>Издательство «Просвещение</w:t>
      </w:r>
      <w:r w:rsidR="001B7BED">
        <w:rPr>
          <w:rFonts w:ascii="Times New Roman" w:hAnsi="Times New Roman"/>
          <w:color w:val="000000"/>
          <w:sz w:val="28"/>
        </w:rPr>
        <w:t>»</w:t>
      </w:r>
    </w:p>
    <w:p w14:paraId="45FECC0A" w14:textId="77777777" w:rsidR="001B7BED" w:rsidRPr="001B7BED" w:rsidRDefault="0085497C" w:rsidP="001B7BED">
      <w:pPr>
        <w:numPr>
          <w:ilvl w:val="0"/>
          <w:numId w:val="1"/>
        </w:numPr>
        <w:spacing w:after="0" w:line="480" w:lineRule="exact"/>
      </w:pPr>
      <w:r w:rsidRPr="001B7BED">
        <w:rPr>
          <w:rFonts w:ascii="Times New Roman" w:hAnsi="Times New Roman"/>
          <w:color w:val="000000"/>
          <w:sz w:val="28"/>
          <w:lang w:val="ru-RU"/>
        </w:rPr>
        <w:t xml:space="preserve">Информатика, 11 класс/ </w:t>
      </w:r>
      <w:proofErr w:type="spellStart"/>
      <w:r w:rsidRPr="001B7BE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B7BE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B7BE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B7BED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1B7BED">
        <w:rPr>
          <w:rFonts w:ascii="Times New Roman" w:hAnsi="Times New Roman"/>
          <w:color w:val="000000"/>
          <w:sz w:val="28"/>
        </w:rPr>
        <w:t xml:space="preserve">«БИНОМ. </w:t>
      </w:r>
      <w:r w:rsidR="001B7BED" w:rsidRPr="001B7BED">
        <w:rPr>
          <w:rFonts w:ascii="Times New Roman" w:hAnsi="Times New Roman"/>
          <w:color w:val="000000"/>
          <w:sz w:val="28"/>
          <w:lang w:val="ru-RU"/>
        </w:rPr>
        <w:t>Лаборатория знаний</w:t>
      </w:r>
      <w:r w:rsidRPr="001B7BED">
        <w:rPr>
          <w:rFonts w:ascii="Times New Roman" w:hAnsi="Times New Roman"/>
          <w:color w:val="000000"/>
          <w:sz w:val="28"/>
        </w:rPr>
        <w:t xml:space="preserve">»; </w:t>
      </w:r>
      <w:r w:rsidR="001B7BED" w:rsidRPr="001B7BED">
        <w:rPr>
          <w:rFonts w:ascii="Times New Roman" w:hAnsi="Times New Roman"/>
          <w:color w:val="000000"/>
          <w:sz w:val="28"/>
          <w:lang w:val="ru-RU"/>
        </w:rPr>
        <w:t>Акционерное общество</w:t>
      </w:r>
      <w:r w:rsidR="001B7BED" w:rsidRPr="001B7BED">
        <w:rPr>
          <w:rFonts w:ascii="Times New Roman" w:hAnsi="Times New Roman"/>
          <w:color w:val="000000"/>
          <w:sz w:val="28"/>
        </w:rPr>
        <w:t xml:space="preserve"> </w:t>
      </w:r>
      <w:bookmarkStart w:id="22" w:name="1b9c5cdb-18be-47f9-a030-9274be780126_Коп"/>
      <w:r w:rsidR="001B7BED">
        <w:rPr>
          <w:rFonts w:ascii="Times New Roman" w:hAnsi="Times New Roman"/>
          <w:color w:val="000000"/>
          <w:sz w:val="28"/>
          <w:lang w:val="ru-RU"/>
        </w:rPr>
        <w:t>Издательство «Просвещение</w:t>
      </w:r>
      <w:r w:rsidR="001B7BED">
        <w:rPr>
          <w:rFonts w:ascii="Times New Roman" w:hAnsi="Times New Roman"/>
          <w:color w:val="000000"/>
          <w:sz w:val="28"/>
        </w:rPr>
        <w:t>»</w:t>
      </w:r>
    </w:p>
    <w:p w14:paraId="5AE676BF" w14:textId="77777777" w:rsidR="0072194F" w:rsidRDefault="0085497C" w:rsidP="001B7BED">
      <w:pPr>
        <w:numPr>
          <w:ilvl w:val="0"/>
          <w:numId w:val="1"/>
        </w:numPr>
        <w:spacing w:after="0" w:line="480" w:lineRule="exact"/>
      </w:pPr>
      <w:r w:rsidRPr="001B7BED">
        <w:rPr>
          <w:rFonts w:ascii="Times New Roman" w:hAnsi="Times New Roman"/>
          <w:color w:val="000000"/>
          <w:sz w:val="28"/>
          <w:lang w:val="ru-RU"/>
        </w:rPr>
        <w:t xml:space="preserve">Информатика, 11 класс/ Семакин И.Г., </w:t>
      </w:r>
      <w:proofErr w:type="spellStart"/>
      <w:r w:rsidRPr="001B7BED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1B7BED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</w:t>
      </w:r>
      <w:r w:rsidRPr="001B7BED">
        <w:rPr>
          <w:rFonts w:ascii="Times New Roman" w:hAnsi="Times New Roman"/>
          <w:color w:val="000000"/>
          <w:sz w:val="28"/>
        </w:rPr>
        <w:t xml:space="preserve">«БИНОМ. </w:t>
      </w:r>
      <w:r w:rsidR="001B7BED" w:rsidRPr="001B7BED">
        <w:rPr>
          <w:rFonts w:ascii="Times New Roman" w:hAnsi="Times New Roman"/>
          <w:color w:val="000000"/>
          <w:sz w:val="28"/>
          <w:lang w:val="ru-RU"/>
        </w:rPr>
        <w:t>Лаборатория знаний</w:t>
      </w:r>
      <w:r w:rsidR="001B7BED" w:rsidRPr="001B7BED">
        <w:rPr>
          <w:rFonts w:ascii="Times New Roman" w:hAnsi="Times New Roman"/>
          <w:color w:val="000000"/>
          <w:sz w:val="28"/>
        </w:rPr>
        <w:t xml:space="preserve"> </w:t>
      </w:r>
      <w:r w:rsidRPr="001B7BED">
        <w:rPr>
          <w:rFonts w:ascii="Times New Roman" w:hAnsi="Times New Roman"/>
          <w:color w:val="000000"/>
          <w:sz w:val="28"/>
        </w:rPr>
        <w:t xml:space="preserve">»; </w:t>
      </w:r>
      <w:r w:rsidR="001B7BED" w:rsidRPr="001B7BED">
        <w:rPr>
          <w:rFonts w:ascii="Times New Roman" w:hAnsi="Times New Roman"/>
          <w:color w:val="000000"/>
          <w:sz w:val="28"/>
          <w:lang w:val="ru-RU"/>
        </w:rPr>
        <w:t>Акционерное общество</w:t>
      </w:r>
      <w:r w:rsidR="001B7BED" w:rsidRPr="001B7BED">
        <w:rPr>
          <w:rFonts w:ascii="Times New Roman" w:hAnsi="Times New Roman"/>
          <w:color w:val="000000"/>
          <w:sz w:val="28"/>
        </w:rPr>
        <w:t xml:space="preserve"> </w:t>
      </w:r>
      <w:r w:rsidR="001B7BED" w:rsidRPr="001B7BED">
        <w:rPr>
          <w:rFonts w:ascii="Times New Roman" w:hAnsi="Times New Roman"/>
          <w:color w:val="000000"/>
          <w:sz w:val="28"/>
          <w:lang w:val="ru-RU"/>
        </w:rPr>
        <w:t>Издательство «Просвещение</w:t>
      </w:r>
      <w:r w:rsidRPr="001B7BED">
        <w:rPr>
          <w:rFonts w:ascii="Times New Roman" w:hAnsi="Times New Roman"/>
          <w:color w:val="000000"/>
          <w:sz w:val="28"/>
        </w:rPr>
        <w:t>»</w:t>
      </w:r>
      <w:bookmarkEnd w:id="22"/>
    </w:p>
    <w:p w14:paraId="5666526E" w14:textId="77777777" w:rsidR="0072194F" w:rsidRDefault="0072194F">
      <w:pPr>
        <w:spacing w:after="0" w:line="480" w:lineRule="exact"/>
        <w:ind w:left="120"/>
      </w:pPr>
    </w:p>
    <w:p w14:paraId="2E752605" w14:textId="77777777" w:rsidR="0072194F" w:rsidRDefault="0072194F">
      <w:pPr>
        <w:spacing w:after="0"/>
        <w:ind w:left="120"/>
      </w:pPr>
    </w:p>
    <w:p w14:paraId="5F406269" w14:textId="77777777" w:rsidR="0072194F" w:rsidRDefault="0085497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0C32C2" w14:textId="77777777" w:rsidR="0072194F" w:rsidRDefault="0085497C">
      <w:pPr>
        <w:numPr>
          <w:ilvl w:val="0"/>
          <w:numId w:val="2"/>
        </w:numPr>
        <w:spacing w:after="0" w:line="480" w:lineRule="exact"/>
      </w:pPr>
      <w:bookmarkStart w:id="23" w:name="9b34b0d0-0ffe-481c-ad75-b4c2cd5f5c6b"/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Информатика. Базовый </w:t>
      </w:r>
      <w:proofErr w:type="gramStart"/>
      <w:r w:rsidRPr="0085497C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85497C">
        <w:rPr>
          <w:rFonts w:ascii="Times New Roman" w:hAnsi="Times New Roman"/>
          <w:color w:val="000000"/>
          <w:sz w:val="28"/>
          <w:lang w:val="ru-RU"/>
        </w:rPr>
        <w:t>М :</w:t>
      </w:r>
      <w:proofErr w:type="gram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БИНОМ. </w:t>
      </w:r>
      <w:r w:rsidR="001B7BED">
        <w:rPr>
          <w:rFonts w:ascii="Times New Roman" w:hAnsi="Times New Roman"/>
          <w:color w:val="000000"/>
          <w:sz w:val="28"/>
          <w:lang w:val="ru-RU"/>
        </w:rPr>
        <w:t>Лаборатория знаний</w:t>
      </w:r>
      <w:r>
        <w:rPr>
          <w:rFonts w:ascii="Times New Roman" w:hAnsi="Times New Roman"/>
          <w:color w:val="000000"/>
          <w:sz w:val="28"/>
        </w:rPr>
        <w:t>, 2019.</w:t>
      </w:r>
      <w:bookmarkEnd w:id="23"/>
    </w:p>
    <w:p w14:paraId="23040370" w14:textId="77777777" w:rsidR="0072194F" w:rsidRDefault="0085497C">
      <w:pPr>
        <w:numPr>
          <w:ilvl w:val="0"/>
          <w:numId w:val="2"/>
        </w:numPr>
        <w:spacing w:after="0" w:line="480" w:lineRule="exact"/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Информатика. Базовый </w:t>
      </w:r>
      <w:proofErr w:type="gramStart"/>
      <w:r w:rsidRPr="0085497C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85497C">
        <w:rPr>
          <w:rFonts w:ascii="Times New Roman" w:hAnsi="Times New Roman"/>
          <w:color w:val="000000"/>
          <w:sz w:val="28"/>
          <w:lang w:val="ru-RU"/>
        </w:rPr>
        <w:t>М :</w:t>
      </w:r>
      <w:proofErr w:type="gram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БИНОМ. </w:t>
      </w:r>
      <w:r w:rsidR="001B7BED">
        <w:rPr>
          <w:rFonts w:ascii="Times New Roman" w:hAnsi="Times New Roman"/>
          <w:color w:val="000000"/>
          <w:sz w:val="28"/>
          <w:lang w:val="ru-RU"/>
        </w:rPr>
        <w:t>Лаборатория знаний</w:t>
      </w:r>
      <w:r>
        <w:rPr>
          <w:rFonts w:ascii="Times New Roman" w:hAnsi="Times New Roman"/>
          <w:color w:val="000000"/>
          <w:sz w:val="28"/>
        </w:rPr>
        <w:t>, 2019, 2020.</w:t>
      </w:r>
    </w:p>
    <w:p w14:paraId="6C0493AF" w14:textId="77777777" w:rsidR="0072194F" w:rsidRDefault="0085497C">
      <w:pPr>
        <w:numPr>
          <w:ilvl w:val="0"/>
          <w:numId w:val="2"/>
        </w:numPr>
        <w:spacing w:after="0" w:line="480" w:lineRule="exact"/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Информатика. 10 класс: самостоятельные и контрольные работы / Л.Л.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А.А. Лобанов, Т.Ю. Лобанова. – </w:t>
      </w:r>
      <w:proofErr w:type="gramStart"/>
      <w:r w:rsidRPr="0085497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БИНОМ. </w:t>
      </w:r>
      <w:r w:rsidR="001B7BED">
        <w:rPr>
          <w:rFonts w:ascii="Times New Roman" w:hAnsi="Times New Roman"/>
          <w:color w:val="000000"/>
          <w:sz w:val="28"/>
          <w:lang w:val="ru-RU"/>
        </w:rPr>
        <w:t>Лаборатория знаний</w:t>
      </w:r>
      <w:r>
        <w:rPr>
          <w:rFonts w:ascii="Times New Roman" w:hAnsi="Times New Roman"/>
          <w:color w:val="000000"/>
          <w:sz w:val="28"/>
        </w:rPr>
        <w:t>, 2019, 2020</w:t>
      </w:r>
    </w:p>
    <w:p w14:paraId="06A2A307" w14:textId="77777777" w:rsidR="0072194F" w:rsidRDefault="0085497C">
      <w:pPr>
        <w:numPr>
          <w:ilvl w:val="0"/>
          <w:numId w:val="2"/>
        </w:numPr>
        <w:spacing w:after="0" w:line="480" w:lineRule="exact"/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Информатика. 11 класс: самостоятельные и контрольные работы / Л.Л.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85497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БИНОМ. </w:t>
      </w:r>
      <w:r w:rsidR="001B7BED">
        <w:rPr>
          <w:rFonts w:ascii="Times New Roman" w:hAnsi="Times New Roman"/>
          <w:color w:val="000000"/>
          <w:sz w:val="28"/>
          <w:lang w:val="ru-RU"/>
        </w:rPr>
        <w:t>Лаборатория знаний</w:t>
      </w:r>
      <w:r>
        <w:rPr>
          <w:rFonts w:ascii="Times New Roman" w:hAnsi="Times New Roman"/>
          <w:color w:val="000000"/>
          <w:sz w:val="28"/>
        </w:rPr>
        <w:t>, 2019.</w:t>
      </w:r>
    </w:p>
    <w:p w14:paraId="28550029" w14:textId="77777777" w:rsidR="0072194F" w:rsidRPr="0085497C" w:rsidRDefault="0085497C">
      <w:pPr>
        <w:numPr>
          <w:ilvl w:val="0"/>
          <w:numId w:val="2"/>
        </w:numPr>
        <w:spacing w:after="0" w:line="480" w:lineRule="exact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Информатика. 10 класс. Электронная форма учебника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</w:p>
    <w:p w14:paraId="5FF3FCB5" w14:textId="77777777" w:rsidR="0072194F" w:rsidRPr="0085497C" w:rsidRDefault="0085497C">
      <w:pPr>
        <w:numPr>
          <w:ilvl w:val="0"/>
          <w:numId w:val="2"/>
        </w:numPr>
        <w:spacing w:after="0" w:line="480" w:lineRule="exact"/>
        <w:rPr>
          <w:lang w:val="ru-RU"/>
        </w:rPr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Информатика. 11 класс. Электронная форма учебника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А.Ю.(Полная версия).</w:t>
      </w:r>
    </w:p>
    <w:p w14:paraId="2E32A776" w14:textId="77777777" w:rsidR="0072194F" w:rsidRDefault="0085497C">
      <w:pPr>
        <w:numPr>
          <w:ilvl w:val="0"/>
          <w:numId w:val="2"/>
        </w:numPr>
        <w:spacing w:after="0" w:line="480" w:lineRule="exact"/>
      </w:pPr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 10-11 классы. Компьютерный практикум / Л.Л.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Е.А. Мирончик, И. Дж. </w:t>
      </w:r>
      <w:proofErr w:type="spellStart"/>
      <w:r>
        <w:rPr>
          <w:rFonts w:ascii="Times New Roman" w:hAnsi="Times New Roman"/>
          <w:color w:val="000000"/>
          <w:sz w:val="28"/>
        </w:rPr>
        <w:t>Куклина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</w:rPr>
        <w:t>М.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БИНОМ. </w:t>
      </w:r>
      <w:proofErr w:type="spellStart"/>
      <w:r>
        <w:rPr>
          <w:rFonts w:ascii="Times New Roman" w:hAnsi="Times New Roman"/>
          <w:color w:val="000000"/>
          <w:sz w:val="28"/>
        </w:rPr>
        <w:t>Лаборатория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, 2019.</w:t>
      </w:r>
    </w:p>
    <w:p w14:paraId="684F2F6F" w14:textId="77777777" w:rsidR="0072194F" w:rsidRDefault="0085497C">
      <w:pPr>
        <w:numPr>
          <w:ilvl w:val="0"/>
          <w:numId w:val="2"/>
        </w:numPr>
        <w:spacing w:after="0" w:line="480" w:lineRule="exact"/>
      </w:pPr>
      <w:bookmarkStart w:id="24" w:name="9b34b0d0-0ffe-481c-ad75-b4c2cd5f5c6b_Коп"/>
      <w:r w:rsidRPr="0085497C">
        <w:rPr>
          <w:rFonts w:ascii="Times New Roman" w:hAnsi="Times New Roman"/>
          <w:color w:val="000000"/>
          <w:sz w:val="28"/>
          <w:lang w:val="ru-RU"/>
        </w:rPr>
        <w:t xml:space="preserve">Информатика 10-11 классы. Базовый </w:t>
      </w:r>
      <w:proofErr w:type="gramStart"/>
      <w:r w:rsidRPr="0085497C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85497C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85497C">
        <w:rPr>
          <w:rFonts w:ascii="Times New Roman" w:hAnsi="Times New Roman"/>
          <w:color w:val="000000"/>
          <w:sz w:val="28"/>
          <w:lang w:val="ru-RU"/>
        </w:rPr>
        <w:t xml:space="preserve">, Е.А. Мирончик, И. Дж. </w:t>
      </w:r>
      <w:proofErr w:type="spellStart"/>
      <w:r>
        <w:rPr>
          <w:rFonts w:ascii="Times New Roman" w:hAnsi="Times New Roman"/>
          <w:color w:val="000000"/>
          <w:sz w:val="28"/>
        </w:rPr>
        <w:t>Куклина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</w:rPr>
        <w:t>М.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БИНОМ. </w:t>
      </w:r>
      <w:proofErr w:type="spellStart"/>
      <w:r>
        <w:rPr>
          <w:rFonts w:ascii="Times New Roman" w:hAnsi="Times New Roman"/>
          <w:color w:val="000000"/>
          <w:sz w:val="28"/>
        </w:rPr>
        <w:t>Лаборатория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, 2019.</w:t>
      </w:r>
      <w:bookmarkEnd w:id="24"/>
      <w:r>
        <w:rPr>
          <w:sz w:val="28"/>
        </w:rPr>
        <w:br/>
      </w:r>
    </w:p>
    <w:p w14:paraId="40DB9FCC" w14:textId="77777777" w:rsidR="0072194F" w:rsidRPr="0085497C" w:rsidRDefault="0085497C">
      <w:pPr>
        <w:spacing w:after="0" w:line="480" w:lineRule="exact"/>
        <w:ind w:left="120"/>
        <w:rPr>
          <w:lang w:val="ru-RU"/>
        </w:rPr>
      </w:pPr>
      <w:r w:rsidRPr="008549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48E3338" w14:textId="77777777" w:rsidR="0072194F" w:rsidRPr="0085497C" w:rsidRDefault="002A2E55">
      <w:pPr>
        <w:numPr>
          <w:ilvl w:val="0"/>
          <w:numId w:val="3"/>
        </w:numPr>
        <w:spacing w:after="0" w:line="480" w:lineRule="exact"/>
        <w:rPr>
          <w:lang w:val="ru-RU"/>
        </w:rPr>
      </w:pPr>
      <w:hyperlink r:id="rId7">
        <w:bookmarkStart w:id="25" w:name="ba532c22-1d17-43cc-a9dc-9c9ea6316796"/>
        <w:r w:rsidR="0085497C">
          <w:rPr>
            <w:rStyle w:val="a8"/>
            <w:rFonts w:ascii="Times New Roman" w:hAnsi="Times New Roman"/>
            <w:color w:val="000000"/>
            <w:sz w:val="28"/>
          </w:rPr>
          <w:t>https</w:t>
        </w:r>
        <w:r w:rsidR="0085497C" w:rsidRPr="0085497C">
          <w:rPr>
            <w:rStyle w:val="a8"/>
            <w:rFonts w:ascii="Times New Roman" w:hAnsi="Times New Roman"/>
            <w:color w:val="000000"/>
            <w:sz w:val="28"/>
            <w:lang w:val="ru-RU"/>
          </w:rPr>
          <w:t>://</w:t>
        </w:r>
        <w:proofErr w:type="spellStart"/>
        <w:r w:rsidR="0085497C">
          <w:rPr>
            <w:rStyle w:val="a8"/>
            <w:rFonts w:ascii="Times New Roman" w:hAnsi="Times New Roman"/>
            <w:color w:val="000000"/>
            <w:sz w:val="28"/>
          </w:rPr>
          <w:t>lbz</w:t>
        </w:r>
        <w:proofErr w:type="spellEnd"/>
        <w:r w:rsidR="0085497C" w:rsidRPr="0085497C">
          <w:rPr>
            <w:rStyle w:val="a8"/>
            <w:rFonts w:ascii="Times New Roman" w:hAnsi="Times New Roman"/>
            <w:color w:val="000000"/>
            <w:sz w:val="28"/>
            <w:lang w:val="ru-RU"/>
          </w:rPr>
          <w:t>.</w:t>
        </w:r>
        <w:proofErr w:type="spellStart"/>
        <w:r w:rsidR="0085497C">
          <w:rPr>
            <w:rStyle w:val="a8"/>
            <w:rFonts w:ascii="Times New Roman" w:hAnsi="Times New Roman"/>
            <w:color w:val="000000"/>
            <w:sz w:val="28"/>
          </w:rPr>
          <w:t>ru</w:t>
        </w:r>
        <w:proofErr w:type="spellEnd"/>
        <w:r w:rsidR="0085497C" w:rsidRPr="0085497C">
          <w:rPr>
            <w:rStyle w:val="a8"/>
            <w:rFonts w:ascii="Times New Roman" w:hAnsi="Times New Roman"/>
            <w:color w:val="000000"/>
            <w:sz w:val="28"/>
            <w:lang w:val="ru-RU"/>
          </w:rPr>
          <w:t>/</w:t>
        </w:r>
        <w:proofErr w:type="spellStart"/>
        <w:r w:rsidR="0085497C">
          <w:rPr>
            <w:rStyle w:val="a8"/>
            <w:rFonts w:ascii="Times New Roman" w:hAnsi="Times New Roman"/>
            <w:color w:val="000000"/>
            <w:sz w:val="28"/>
          </w:rPr>
          <w:t>metodist</w:t>
        </w:r>
        <w:proofErr w:type="spellEnd"/>
        <w:r w:rsidR="0085497C" w:rsidRPr="0085497C">
          <w:rPr>
            <w:rStyle w:val="a8"/>
            <w:rFonts w:ascii="Times New Roman" w:hAnsi="Times New Roman"/>
            <w:color w:val="000000"/>
            <w:sz w:val="28"/>
            <w:lang w:val="ru-RU"/>
          </w:rPr>
          <w:t>/</w:t>
        </w:r>
        <w:r w:rsidR="0085497C">
          <w:rPr>
            <w:rStyle w:val="a8"/>
            <w:rFonts w:ascii="Times New Roman" w:hAnsi="Times New Roman"/>
            <w:color w:val="000000"/>
            <w:sz w:val="28"/>
          </w:rPr>
          <w:t>authors</w:t>
        </w:r>
        <w:r w:rsidR="0085497C" w:rsidRPr="0085497C">
          <w:rPr>
            <w:rStyle w:val="a8"/>
            <w:rFonts w:ascii="Times New Roman" w:hAnsi="Times New Roman"/>
            <w:color w:val="000000"/>
            <w:sz w:val="28"/>
            <w:lang w:val="ru-RU"/>
          </w:rPr>
          <w:t>/</w:t>
        </w:r>
        <w:proofErr w:type="spellStart"/>
        <w:r w:rsidR="0085497C">
          <w:rPr>
            <w:rStyle w:val="a8"/>
            <w:rFonts w:ascii="Times New Roman" w:hAnsi="Times New Roman"/>
            <w:color w:val="000000"/>
            <w:sz w:val="28"/>
          </w:rPr>
          <w:t>informatika</w:t>
        </w:r>
        <w:proofErr w:type="spellEnd"/>
        <w:r w:rsidR="0085497C" w:rsidRPr="0085497C">
          <w:rPr>
            <w:rStyle w:val="a8"/>
            <w:rFonts w:ascii="Times New Roman" w:hAnsi="Times New Roman"/>
            <w:color w:val="000000"/>
            <w:sz w:val="28"/>
            <w:lang w:val="ru-RU"/>
          </w:rPr>
          <w:t>/3/</w:t>
        </w:r>
        <w:proofErr w:type="spellStart"/>
        <w:r w:rsidR="0085497C">
          <w:rPr>
            <w:rStyle w:val="a8"/>
            <w:rFonts w:ascii="Times New Roman" w:hAnsi="Times New Roman"/>
            <w:color w:val="000000"/>
            <w:sz w:val="28"/>
          </w:rPr>
          <w:t>eor</w:t>
        </w:r>
        <w:proofErr w:type="spellEnd"/>
        <w:r w:rsidR="0085497C" w:rsidRPr="0085497C">
          <w:rPr>
            <w:rStyle w:val="a8"/>
            <w:rFonts w:ascii="Times New Roman" w:hAnsi="Times New Roman"/>
            <w:color w:val="000000"/>
            <w:sz w:val="28"/>
            <w:lang w:val="ru-RU"/>
          </w:rPr>
          <w:t>10.</w:t>
        </w:r>
        <w:r w:rsidR="0085497C">
          <w:rPr>
            <w:rStyle w:val="a8"/>
            <w:rFonts w:ascii="Times New Roman" w:hAnsi="Times New Roman"/>
            <w:color w:val="000000"/>
            <w:sz w:val="28"/>
          </w:rPr>
          <w:t>php</w:t>
        </w:r>
      </w:hyperlink>
      <w:bookmarkEnd w:id="25"/>
    </w:p>
    <w:p w14:paraId="1E4FCA94" w14:textId="77777777" w:rsidR="0072194F" w:rsidRPr="0085497C" w:rsidRDefault="0085497C">
      <w:pPr>
        <w:numPr>
          <w:ilvl w:val="0"/>
          <w:numId w:val="3"/>
        </w:numPr>
        <w:spacing w:after="0" w:line="480" w:lineRule="exact"/>
        <w:rPr>
          <w:lang w:val="ru-RU"/>
        </w:rPr>
      </w:pPr>
      <w:r>
        <w:rPr>
          <w:rStyle w:val="a8"/>
          <w:rFonts w:ascii="Times New Roman" w:hAnsi="Times New Roman"/>
          <w:color w:val="000000"/>
          <w:sz w:val="28"/>
        </w:rPr>
        <w:t>https</w:t>
      </w:r>
      <w:r w:rsidRPr="0085497C">
        <w:rPr>
          <w:rStyle w:val="a8"/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Style w:val="a8"/>
          <w:rFonts w:ascii="Times New Roman" w:hAnsi="Times New Roman"/>
          <w:color w:val="000000"/>
          <w:sz w:val="28"/>
        </w:rPr>
        <w:t>lbz</w:t>
      </w:r>
      <w:proofErr w:type="spellEnd"/>
      <w:r w:rsidRPr="0085497C">
        <w:rPr>
          <w:rStyle w:val="a8"/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Style w:val="a8"/>
          <w:rFonts w:ascii="Times New Roman" w:hAnsi="Times New Roman"/>
          <w:color w:val="000000"/>
          <w:sz w:val="28"/>
        </w:rPr>
        <w:t>ru</w:t>
      </w:r>
      <w:proofErr w:type="spellEnd"/>
      <w:r w:rsidRPr="0085497C">
        <w:rPr>
          <w:rStyle w:val="a8"/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Style w:val="a8"/>
          <w:rFonts w:ascii="Times New Roman" w:hAnsi="Times New Roman"/>
          <w:color w:val="000000"/>
          <w:sz w:val="28"/>
        </w:rPr>
        <w:t>metodist</w:t>
      </w:r>
      <w:proofErr w:type="spellEnd"/>
      <w:r w:rsidRPr="0085497C">
        <w:rPr>
          <w:rStyle w:val="a8"/>
          <w:rFonts w:ascii="Times New Roman" w:hAnsi="Times New Roman"/>
          <w:color w:val="000000"/>
          <w:sz w:val="28"/>
          <w:lang w:val="ru-RU"/>
        </w:rPr>
        <w:t>/</w:t>
      </w:r>
      <w:r>
        <w:rPr>
          <w:rStyle w:val="a8"/>
          <w:rFonts w:ascii="Times New Roman" w:hAnsi="Times New Roman"/>
          <w:color w:val="000000"/>
          <w:sz w:val="28"/>
        </w:rPr>
        <w:t>authors</w:t>
      </w:r>
      <w:r w:rsidRPr="0085497C">
        <w:rPr>
          <w:rStyle w:val="a8"/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Style w:val="a8"/>
          <w:rFonts w:ascii="Times New Roman" w:hAnsi="Times New Roman"/>
          <w:color w:val="000000"/>
          <w:sz w:val="28"/>
        </w:rPr>
        <w:t>informatika</w:t>
      </w:r>
      <w:proofErr w:type="spellEnd"/>
      <w:r w:rsidRPr="0085497C">
        <w:rPr>
          <w:rStyle w:val="a8"/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Style w:val="a8"/>
          <w:rFonts w:ascii="Times New Roman" w:hAnsi="Times New Roman"/>
          <w:color w:val="000000"/>
          <w:sz w:val="28"/>
        </w:rPr>
        <w:t>eor</w:t>
      </w:r>
      <w:proofErr w:type="spellEnd"/>
      <w:r w:rsidRPr="0085497C">
        <w:rPr>
          <w:rStyle w:val="a8"/>
          <w:rFonts w:ascii="Times New Roman" w:hAnsi="Times New Roman"/>
          <w:color w:val="000000"/>
          <w:sz w:val="28"/>
          <w:lang w:val="ru-RU"/>
        </w:rPr>
        <w:t>11.</w:t>
      </w:r>
      <w:r>
        <w:rPr>
          <w:rStyle w:val="a8"/>
          <w:rFonts w:ascii="Times New Roman" w:hAnsi="Times New Roman"/>
          <w:color w:val="000000"/>
          <w:sz w:val="28"/>
        </w:rPr>
        <w:t>php</w:t>
      </w:r>
    </w:p>
    <w:p w14:paraId="761B646E" w14:textId="77777777" w:rsidR="0072194F" w:rsidRDefault="0085497C">
      <w:pPr>
        <w:numPr>
          <w:ilvl w:val="0"/>
          <w:numId w:val="3"/>
        </w:numPr>
        <w:spacing w:after="0" w:line="480" w:lineRule="exact"/>
      </w:pPr>
      <w:r>
        <w:rPr>
          <w:rStyle w:val="a8"/>
          <w:rFonts w:ascii="Times New Roman" w:hAnsi="Times New Roman"/>
          <w:color w:val="000000"/>
          <w:sz w:val="28"/>
        </w:rPr>
        <w:t>http://fcior.edu.ru</w:t>
      </w:r>
    </w:p>
    <w:p w14:paraId="13E8D9E8" w14:textId="77777777" w:rsidR="0072194F" w:rsidRDefault="0085497C">
      <w:pPr>
        <w:numPr>
          <w:ilvl w:val="0"/>
          <w:numId w:val="3"/>
        </w:numPr>
        <w:spacing w:after="0" w:line="480" w:lineRule="exact"/>
      </w:pPr>
      <w:r>
        <w:rPr>
          <w:rStyle w:val="a8"/>
          <w:rFonts w:ascii="Times New Roman" w:hAnsi="Times New Roman"/>
          <w:color w:val="000000"/>
          <w:sz w:val="28"/>
        </w:rPr>
        <w:t>https://resh.edu.ru</w:t>
      </w:r>
    </w:p>
    <w:p w14:paraId="66FC5C31" w14:textId="77777777" w:rsidR="0072194F" w:rsidRDefault="002A2E55">
      <w:pPr>
        <w:numPr>
          <w:ilvl w:val="0"/>
          <w:numId w:val="3"/>
        </w:numPr>
        <w:spacing w:after="0" w:line="480" w:lineRule="exact"/>
      </w:pPr>
      <w:hyperlink r:id="rId8">
        <w:r w:rsidR="0085497C">
          <w:rPr>
            <w:rStyle w:val="a8"/>
            <w:rFonts w:ascii="Times New Roman" w:hAnsi="Times New Roman"/>
            <w:color w:val="000000"/>
            <w:sz w:val="28"/>
          </w:rPr>
          <w:t>https://examer.ru/ege_po_informatike/teoriya/tablicy_istinnosti_i_logicheskie_sxemy</w:t>
        </w:r>
      </w:hyperlink>
    </w:p>
    <w:p w14:paraId="7A69A581" w14:textId="77777777" w:rsidR="0072194F" w:rsidRDefault="0085497C">
      <w:pPr>
        <w:numPr>
          <w:ilvl w:val="0"/>
          <w:numId w:val="3"/>
        </w:numPr>
        <w:spacing w:after="0" w:line="480" w:lineRule="exact"/>
      </w:pPr>
      <w:bookmarkStart w:id="26" w:name="ba532c22-1d17-43cc-a9dc-9c9ea6316796_Коп"/>
      <w:r>
        <w:rPr>
          <w:rStyle w:val="a8"/>
          <w:rFonts w:ascii="Times New Roman" w:hAnsi="Times New Roman"/>
          <w:color w:val="000000"/>
          <w:sz w:val="28"/>
        </w:rPr>
        <w:t>https://umschool.net/library/informatika/algebra-logiki/</w:t>
      </w:r>
      <w:bookmarkEnd w:id="20"/>
      <w:bookmarkEnd w:id="26"/>
    </w:p>
    <w:p w14:paraId="41FF40AC" w14:textId="77777777" w:rsidR="0072194F" w:rsidRDefault="0072194F">
      <w:pPr>
        <w:spacing w:after="0" w:line="480" w:lineRule="exact"/>
        <w:ind w:left="840"/>
        <w:rPr>
          <w:rFonts w:ascii="Times New Roman" w:hAnsi="Times New Roman"/>
          <w:color w:val="000000"/>
          <w:sz w:val="28"/>
        </w:rPr>
      </w:pPr>
    </w:p>
    <w:sectPr w:rsidR="0072194F" w:rsidSect="0072194F">
      <w:pgSz w:w="11906" w:h="16383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EB7"/>
    <w:multiLevelType w:val="multilevel"/>
    <w:tmpl w:val="0624FE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" w15:restartNumberingAfterBreak="0">
    <w:nsid w:val="039C3734"/>
    <w:multiLevelType w:val="multilevel"/>
    <w:tmpl w:val="1714D39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551313F"/>
    <w:multiLevelType w:val="multilevel"/>
    <w:tmpl w:val="D81AF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35619D"/>
    <w:multiLevelType w:val="multilevel"/>
    <w:tmpl w:val="1278C82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94F"/>
    <w:rsid w:val="001B7BED"/>
    <w:rsid w:val="002A2E55"/>
    <w:rsid w:val="0072194F"/>
    <w:rsid w:val="0085497C"/>
    <w:rsid w:val="00914774"/>
    <w:rsid w:val="00C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34F7"/>
  <w15:docId w15:val="{60EF48D8-8289-4D52-B90A-573AC99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8A303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72194F"/>
    <w:rPr>
      <w:color w:val="0000EE" w:themeColor="hyperlink"/>
      <w:u w:val="single"/>
    </w:rPr>
  </w:style>
  <w:style w:type="character" w:customStyle="1" w:styleId="a9">
    <w:name w:val="Символ нумерации"/>
    <w:qFormat/>
    <w:rsid w:val="0072194F"/>
  </w:style>
  <w:style w:type="paragraph" w:customStyle="1" w:styleId="10">
    <w:name w:val="Заголовок1"/>
    <w:basedOn w:val="a"/>
    <w:next w:val="aa"/>
    <w:qFormat/>
    <w:rsid w:val="007219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72194F"/>
    <w:pPr>
      <w:spacing w:after="140"/>
    </w:pPr>
  </w:style>
  <w:style w:type="paragraph" w:styleId="ab">
    <w:name w:val="List"/>
    <w:basedOn w:val="aa"/>
    <w:rsid w:val="0072194F"/>
    <w:rPr>
      <w:rFonts w:cs="Lucida Sans"/>
    </w:rPr>
  </w:style>
  <w:style w:type="paragraph" w:customStyle="1" w:styleId="12">
    <w:name w:val="Название объекта1"/>
    <w:basedOn w:val="a"/>
    <w:qFormat/>
    <w:rsid w:val="007219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72194F"/>
    <w:pPr>
      <w:suppressLineNumbers/>
    </w:pPr>
    <w:rPr>
      <w:rFonts w:cs="Lucida Sans"/>
    </w:rPr>
  </w:style>
  <w:style w:type="paragraph" w:customStyle="1" w:styleId="ad">
    <w:name w:val="Колонтитул"/>
    <w:basedOn w:val="a"/>
    <w:qFormat/>
    <w:rsid w:val="0072194F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18A303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8A303" w:themeColor="accent1"/>
      <w:sz w:val="18"/>
      <w:szCs w:val="18"/>
    </w:rPr>
  </w:style>
  <w:style w:type="paragraph" w:customStyle="1" w:styleId="13">
    <w:name w:val="Нижний колонтитул1"/>
    <w:basedOn w:val="ad"/>
    <w:rsid w:val="0072194F"/>
    <w:pPr>
      <w:suppressLineNumbers/>
      <w:tabs>
        <w:tab w:val="center" w:pos="4513"/>
        <w:tab w:val="right" w:pos="9026"/>
      </w:tabs>
    </w:pPr>
  </w:style>
  <w:style w:type="paragraph" w:customStyle="1" w:styleId="af">
    <w:name w:val="Содержимое таблицы"/>
    <w:basedOn w:val="a"/>
    <w:qFormat/>
    <w:rsid w:val="0072194F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72194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721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er.ru/ege_po_informatike/teoriya/tablicy_istinnosti_i_logicheskie_sx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z.ru/metodist/authors/informatika/3/eor1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3</cp:revision>
  <dcterms:created xsi:type="dcterms:W3CDTF">2024-09-30T06:35:00Z</dcterms:created>
  <dcterms:modified xsi:type="dcterms:W3CDTF">2024-11-11T08:51:00Z</dcterms:modified>
  <dc:language>ru-RU</dc:language>
</cp:coreProperties>
</file>